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D3F5" w14:textId="77777777" w:rsidR="004C00BF" w:rsidRDefault="00670F91">
      <w:r>
        <w:t>Sex: [Select: Female | Male | Prefer not to say]</w:t>
      </w:r>
    </w:p>
    <w:p w14:paraId="529944CE" w14:textId="77777777" w:rsidR="004C00BF" w:rsidRDefault="00670F91">
      <w:pPr>
        <w:jc w:val="center"/>
      </w:pPr>
      <w:r>
        <w:rPr>
          <w:b/>
          <w:sz w:val="32"/>
        </w:rPr>
        <w:t>FEMA SAFER Volunteer Fire Department Reimbursement Form</w:t>
      </w:r>
    </w:p>
    <w:p w14:paraId="5CF174C4" w14:textId="1E855BC9" w:rsidR="004C00BF" w:rsidRDefault="00670F91">
      <w:pPr>
        <w:jc w:val="center"/>
      </w:pPr>
      <w:r>
        <w:t>Recruitment Grant - New Hire, NFPA 158</w:t>
      </w:r>
      <w:r w:rsidR="0047438C">
        <w:t>2</w:t>
      </w:r>
      <w:r>
        <w:t xml:space="preserve"> Health Screen, and Compliant PPE Verification</w:t>
      </w:r>
    </w:p>
    <w:p w14:paraId="36196C8E" w14:textId="4B088E43" w:rsidR="004C00BF" w:rsidRDefault="00670F91">
      <w:pPr>
        <w:jc w:val="center"/>
      </w:pPr>
      <w:r>
        <w:rPr>
          <w:i/>
          <w:sz w:val="20"/>
        </w:rPr>
        <w:t xml:space="preserve">Form version: </w:t>
      </w:r>
      <w:r w:rsidR="0047438C">
        <w:rPr>
          <w:i/>
          <w:sz w:val="20"/>
        </w:rPr>
        <w:t>March 26</w:t>
      </w:r>
      <w:r>
        <w:rPr>
          <w:i/>
          <w:sz w:val="20"/>
        </w:rPr>
        <w:t xml:space="preserve">, </w:t>
      </w:r>
      <w:proofErr w:type="gramStart"/>
      <w:r>
        <w:rPr>
          <w:i/>
          <w:sz w:val="20"/>
        </w:rPr>
        <w:t>2026</w:t>
      </w:r>
      <w:proofErr w:type="gramEnd"/>
      <w:r>
        <w:rPr>
          <w:i/>
          <w:sz w:val="20"/>
        </w:rPr>
        <w:t xml:space="preserve">   |   Use one form per new firefighter</w:t>
      </w:r>
    </w:p>
    <w:p w14:paraId="086645E7" w14:textId="77777777" w:rsidR="004C00BF" w:rsidRDefault="004C00BF"/>
    <w:p w14:paraId="569458E0" w14:textId="77777777" w:rsidR="004C00BF" w:rsidRDefault="00670F91">
      <w:r>
        <w:rPr>
          <w:b/>
          <w:sz w:val="24"/>
        </w:rPr>
        <w:t>Purpose and audit intent</w:t>
      </w:r>
    </w:p>
    <w:p w14:paraId="14227ECA" w14:textId="0656B68A" w:rsidR="004C00BF" w:rsidRDefault="00670F91">
      <w:pPr>
        <w:spacing w:after="120"/>
      </w:pPr>
      <w:r>
        <w:t>This form collects the minimum documentation needed to support reimbursement under the FEMA SAFER Firefighter Recruitment Grant. Complete all fields, attach required proof, and retain records according to your local policy (recommend at least 3 years after closeout). Do not attach confidential medical records. Only attach confirmation that the NFPA 158</w:t>
      </w:r>
      <w:r w:rsidR="0047438C">
        <w:t>2</w:t>
      </w:r>
      <w:r>
        <w:t xml:space="preserve"> screening was completed and cleared.</w:t>
      </w:r>
    </w:p>
    <w:p w14:paraId="0A66D710" w14:textId="77777777" w:rsidR="004C00BF" w:rsidRDefault="00670F91">
      <w:r>
        <w:t>If your department hired more than one new firefighter, duplicate Sections 2 through 5 for each additional hire.</w:t>
      </w:r>
    </w:p>
    <w:p w14:paraId="265545D3" w14:textId="77777777" w:rsidR="004C00BF" w:rsidRDefault="00670F91">
      <w:r>
        <w:rPr>
          <w:b/>
          <w:sz w:val="24"/>
        </w:rPr>
        <w:t>Section 1 - Department and Point of Contact</w:t>
      </w:r>
    </w:p>
    <w:tbl>
      <w:tblPr>
        <w:tblStyle w:val="TableGrid"/>
        <w:tblW w:w="0" w:type="auto"/>
        <w:jc w:val="center"/>
        <w:tblLook w:val="04A0" w:firstRow="1" w:lastRow="0" w:firstColumn="1" w:lastColumn="0" w:noHBand="0" w:noVBand="1"/>
      </w:tblPr>
      <w:tblGrid>
        <w:gridCol w:w="3527"/>
        <w:gridCol w:w="6255"/>
      </w:tblGrid>
      <w:tr w:rsidR="004C00BF" w14:paraId="3B70607E" w14:textId="77777777" w:rsidTr="00015E6D">
        <w:trPr>
          <w:jc w:val="center"/>
        </w:trPr>
        <w:tc>
          <w:tcPr>
            <w:tcW w:w="3575" w:type="dxa"/>
            <w:vAlign w:val="center"/>
          </w:tcPr>
          <w:p w14:paraId="30646E4B" w14:textId="77777777" w:rsidR="004C00BF" w:rsidRDefault="00670F91">
            <w:r>
              <w:rPr>
                <w:b/>
              </w:rPr>
              <w:t>Department legal name</w:t>
            </w:r>
          </w:p>
        </w:tc>
        <w:tc>
          <w:tcPr>
            <w:tcW w:w="6433" w:type="dxa"/>
            <w:vAlign w:val="center"/>
          </w:tcPr>
          <w:p w14:paraId="17E80765" w14:textId="77777777" w:rsidR="004C00BF" w:rsidRDefault="00F6759D">
            <w:sdt>
              <w:sdtPr>
                <w:alias w:val="Text"/>
                <w:tag w:val="text"/>
                <w:id w:val="-2063012895"/>
                <w:showingPlcHdr/>
                <w:text/>
              </w:sdtPr>
              <w:sdtEndPr/>
              <w:sdtContent>
                <w:r w:rsidR="00670F91">
                  <w:t>Click or type here</w:t>
                </w:r>
              </w:sdtContent>
            </w:sdt>
          </w:p>
        </w:tc>
      </w:tr>
      <w:tr w:rsidR="004C00BF" w14:paraId="480AE79D" w14:textId="77777777" w:rsidTr="00015E6D">
        <w:trPr>
          <w:jc w:val="center"/>
        </w:trPr>
        <w:tc>
          <w:tcPr>
            <w:tcW w:w="3575" w:type="dxa"/>
            <w:vAlign w:val="center"/>
          </w:tcPr>
          <w:p w14:paraId="6132A175" w14:textId="77777777" w:rsidR="004C00BF" w:rsidRDefault="00670F91">
            <w:r>
              <w:rPr>
                <w:b/>
              </w:rPr>
              <w:t>Station/Department address</w:t>
            </w:r>
          </w:p>
        </w:tc>
        <w:tc>
          <w:tcPr>
            <w:tcW w:w="6433" w:type="dxa"/>
            <w:vAlign w:val="center"/>
          </w:tcPr>
          <w:p w14:paraId="6E68DD9E" w14:textId="77777777" w:rsidR="004C00BF" w:rsidRDefault="00F6759D">
            <w:sdt>
              <w:sdtPr>
                <w:alias w:val="Text"/>
                <w:tag w:val="text"/>
                <w:id w:val="2099288955"/>
                <w:showingPlcHdr/>
                <w:text/>
              </w:sdtPr>
              <w:sdtEndPr/>
              <w:sdtContent>
                <w:r w:rsidR="00670F91">
                  <w:t>Click or type here (add details)</w:t>
                </w:r>
              </w:sdtContent>
            </w:sdt>
          </w:p>
        </w:tc>
      </w:tr>
      <w:tr w:rsidR="004C00BF" w14:paraId="22A21DF3" w14:textId="77777777" w:rsidTr="00015E6D">
        <w:trPr>
          <w:jc w:val="center"/>
        </w:trPr>
        <w:tc>
          <w:tcPr>
            <w:tcW w:w="3575" w:type="dxa"/>
            <w:vAlign w:val="center"/>
          </w:tcPr>
          <w:p w14:paraId="65645D8E" w14:textId="77777777" w:rsidR="004C00BF" w:rsidRDefault="00670F91">
            <w:r>
              <w:rPr>
                <w:b/>
              </w:rPr>
              <w:t>County</w:t>
            </w:r>
          </w:p>
        </w:tc>
        <w:tc>
          <w:tcPr>
            <w:tcW w:w="6433" w:type="dxa"/>
            <w:vAlign w:val="center"/>
          </w:tcPr>
          <w:p w14:paraId="56660386" w14:textId="77777777" w:rsidR="004C00BF" w:rsidRDefault="00F6759D">
            <w:sdt>
              <w:sdtPr>
                <w:alias w:val="Text"/>
                <w:tag w:val="text"/>
                <w:id w:val="602154958"/>
                <w:showingPlcHdr/>
                <w:text/>
              </w:sdtPr>
              <w:sdtEndPr/>
              <w:sdtContent>
                <w:r w:rsidR="00670F91">
                  <w:t>Click or type here</w:t>
                </w:r>
              </w:sdtContent>
            </w:sdt>
          </w:p>
        </w:tc>
      </w:tr>
      <w:tr w:rsidR="004C00BF" w14:paraId="1374614D" w14:textId="77777777" w:rsidTr="00015E6D">
        <w:trPr>
          <w:jc w:val="center"/>
        </w:trPr>
        <w:tc>
          <w:tcPr>
            <w:tcW w:w="3575" w:type="dxa"/>
            <w:vAlign w:val="center"/>
          </w:tcPr>
          <w:p w14:paraId="4063A6D4" w14:textId="77777777" w:rsidR="004C00BF" w:rsidRDefault="00670F91">
            <w:r>
              <w:rPr>
                <w:b/>
              </w:rPr>
              <w:t>Department type</w:t>
            </w:r>
          </w:p>
        </w:tc>
        <w:tc>
          <w:tcPr>
            <w:tcW w:w="6433" w:type="dxa"/>
            <w:vAlign w:val="center"/>
          </w:tcPr>
          <w:p w14:paraId="4A03EBA8" w14:textId="77777777" w:rsidR="004C00BF" w:rsidRDefault="00F6759D">
            <w:sdt>
              <w:sdtPr>
                <w:alias w:val="Dropdown"/>
                <w:tag w:val="dropdown"/>
                <w:id w:val="1477638988"/>
                <w:showingPlcHdr/>
                <w:dropDownList>
                  <w:listItem w:displayText="Volunteer" w:value="Volunteer"/>
                  <w:listItem w:displayText="Combination" w:value="Combination"/>
                  <w:listItem w:displayText="Paid on-call" w:value="Paid on-call"/>
                  <w:listItem w:displayText="Other" w:value="Other"/>
                </w:dropDownList>
              </w:sdtPr>
              <w:sdtEndPr/>
              <w:sdtContent>
                <w:r w:rsidR="00670F91">
                  <w:t>Select</w:t>
                </w:r>
              </w:sdtContent>
            </w:sdt>
          </w:p>
        </w:tc>
      </w:tr>
      <w:tr w:rsidR="004C00BF" w14:paraId="2DE8A16F" w14:textId="77777777" w:rsidTr="00015E6D">
        <w:trPr>
          <w:jc w:val="center"/>
        </w:trPr>
        <w:tc>
          <w:tcPr>
            <w:tcW w:w="3575" w:type="dxa"/>
            <w:vAlign w:val="center"/>
          </w:tcPr>
          <w:p w14:paraId="21B02564" w14:textId="77777777" w:rsidR="004C00BF" w:rsidRDefault="00670F91">
            <w:r>
              <w:rPr>
                <w:b/>
              </w:rPr>
              <w:t>Grant award number</w:t>
            </w:r>
          </w:p>
        </w:tc>
        <w:tc>
          <w:tcPr>
            <w:tcW w:w="6433" w:type="dxa"/>
            <w:vAlign w:val="center"/>
          </w:tcPr>
          <w:p w14:paraId="7D973C13" w14:textId="3D0EF24F" w:rsidR="004C00BF" w:rsidRDefault="00F6759D">
            <w:sdt>
              <w:sdtPr>
                <w:alias w:val="Text"/>
                <w:tag w:val="text"/>
                <w:id w:val="2003463641"/>
                <w:text/>
              </w:sdtPr>
              <w:sdtEndPr/>
              <w:sdtContent>
                <w:r w:rsidR="00700B5F" w:rsidRPr="00700B5F">
                  <w:t>EMW-2023-FF-00765</w:t>
                </w:r>
              </w:sdtContent>
            </w:sdt>
          </w:p>
        </w:tc>
      </w:tr>
      <w:tr w:rsidR="00015E6D" w14:paraId="345B3331" w14:textId="77777777" w:rsidTr="00015E6D">
        <w:trPr>
          <w:jc w:val="center"/>
        </w:trPr>
        <w:tc>
          <w:tcPr>
            <w:tcW w:w="3575" w:type="dxa"/>
            <w:vAlign w:val="center"/>
          </w:tcPr>
          <w:p w14:paraId="5085F4D1" w14:textId="4DDC83C0" w:rsidR="00015E6D" w:rsidRDefault="00015E6D">
            <w:r>
              <w:rPr>
                <w:b/>
              </w:rPr>
              <w:t>Primary contact name/title</w:t>
            </w:r>
          </w:p>
        </w:tc>
        <w:tc>
          <w:tcPr>
            <w:tcW w:w="6433" w:type="dxa"/>
            <w:vAlign w:val="center"/>
          </w:tcPr>
          <w:p w14:paraId="3E0DD96E" w14:textId="414174B9" w:rsidR="00015E6D" w:rsidRDefault="00F6759D">
            <w:sdt>
              <w:sdtPr>
                <w:alias w:val="Text"/>
                <w:tag w:val="text"/>
                <w:id w:val="1059600189"/>
                <w:showingPlcHdr/>
                <w:text/>
              </w:sdtPr>
              <w:sdtEndPr/>
              <w:sdtContent>
                <w:r w:rsidR="00015E6D">
                  <w:t>Click or type here</w:t>
                </w:r>
              </w:sdtContent>
            </w:sdt>
          </w:p>
        </w:tc>
      </w:tr>
      <w:tr w:rsidR="00015E6D" w14:paraId="69BF5050" w14:textId="77777777" w:rsidTr="00015E6D">
        <w:trPr>
          <w:jc w:val="center"/>
        </w:trPr>
        <w:tc>
          <w:tcPr>
            <w:tcW w:w="3575" w:type="dxa"/>
            <w:vAlign w:val="center"/>
          </w:tcPr>
          <w:p w14:paraId="29C7BDA9" w14:textId="5373C7FE" w:rsidR="00015E6D" w:rsidRDefault="00015E6D">
            <w:r>
              <w:rPr>
                <w:b/>
              </w:rPr>
              <w:t>Contact phone</w:t>
            </w:r>
          </w:p>
        </w:tc>
        <w:tc>
          <w:tcPr>
            <w:tcW w:w="6433" w:type="dxa"/>
            <w:vAlign w:val="center"/>
          </w:tcPr>
          <w:p w14:paraId="6EC3D495" w14:textId="5616E51F" w:rsidR="00015E6D" w:rsidRDefault="00F6759D">
            <w:sdt>
              <w:sdtPr>
                <w:alias w:val="Text"/>
                <w:tag w:val="text"/>
                <w:id w:val="872340803"/>
                <w:showingPlcHdr/>
                <w:text/>
              </w:sdtPr>
              <w:sdtEndPr/>
              <w:sdtContent>
                <w:r w:rsidR="00015E6D">
                  <w:t>Click or type here</w:t>
                </w:r>
              </w:sdtContent>
            </w:sdt>
          </w:p>
        </w:tc>
      </w:tr>
      <w:tr w:rsidR="00015E6D" w14:paraId="4D15D790" w14:textId="77777777" w:rsidTr="00015E6D">
        <w:trPr>
          <w:jc w:val="center"/>
        </w:trPr>
        <w:tc>
          <w:tcPr>
            <w:tcW w:w="3575" w:type="dxa"/>
            <w:vAlign w:val="center"/>
          </w:tcPr>
          <w:p w14:paraId="6B78F463" w14:textId="0388F1F0" w:rsidR="00015E6D" w:rsidRDefault="00015E6D">
            <w:r>
              <w:rPr>
                <w:b/>
              </w:rPr>
              <w:t>Contact email</w:t>
            </w:r>
          </w:p>
        </w:tc>
        <w:tc>
          <w:tcPr>
            <w:tcW w:w="6433" w:type="dxa"/>
            <w:vAlign w:val="center"/>
          </w:tcPr>
          <w:p w14:paraId="1A446650" w14:textId="3DE12636" w:rsidR="00015E6D" w:rsidRDefault="00F6759D">
            <w:sdt>
              <w:sdtPr>
                <w:alias w:val="Text"/>
                <w:tag w:val="text"/>
                <w:id w:val="-1003272986"/>
                <w:showingPlcHdr/>
                <w:text/>
              </w:sdtPr>
              <w:sdtEndPr/>
              <w:sdtContent>
                <w:r w:rsidR="00015E6D">
                  <w:t>Click or type here</w:t>
                </w:r>
              </w:sdtContent>
            </w:sdt>
          </w:p>
        </w:tc>
      </w:tr>
      <w:tr w:rsidR="00015E6D" w14:paraId="25C46805" w14:textId="77777777" w:rsidTr="00015E6D">
        <w:trPr>
          <w:jc w:val="center"/>
        </w:trPr>
        <w:tc>
          <w:tcPr>
            <w:tcW w:w="3575" w:type="dxa"/>
            <w:vAlign w:val="center"/>
          </w:tcPr>
          <w:p w14:paraId="59FB9A9C" w14:textId="620FA29F" w:rsidR="00015E6D" w:rsidRDefault="00015E6D">
            <w:r>
              <w:rPr>
                <w:b/>
              </w:rPr>
              <w:t>Fiscal year of cost</w:t>
            </w:r>
          </w:p>
        </w:tc>
        <w:tc>
          <w:tcPr>
            <w:tcW w:w="6433" w:type="dxa"/>
            <w:vAlign w:val="center"/>
          </w:tcPr>
          <w:p w14:paraId="246730B5" w14:textId="33B9DB2E" w:rsidR="00015E6D" w:rsidRDefault="00F6759D">
            <w:sdt>
              <w:sdtPr>
                <w:alias w:val="Dropdown"/>
                <w:tag w:val="dropdown"/>
                <w:id w:val="-673414823"/>
                <w:showingPlcHdr/>
                <w:dropDownList>
                  <w:listItem w:displayText="2025" w:value="2025"/>
                  <w:listItem w:displayText="2026" w:value="2026"/>
                  <w:listItem w:displayText="2027" w:value="2027"/>
                  <w:listItem w:displayText="Other" w:value="Other"/>
                </w:dropDownList>
              </w:sdtPr>
              <w:sdtEndPr/>
              <w:sdtContent>
                <w:r w:rsidR="00015E6D">
                  <w:t>Select</w:t>
                </w:r>
              </w:sdtContent>
            </w:sdt>
          </w:p>
        </w:tc>
      </w:tr>
    </w:tbl>
    <w:p w14:paraId="2FF9010B" w14:textId="77777777" w:rsidR="004C00BF" w:rsidRDefault="004C00BF"/>
    <w:p w14:paraId="7EA9D9AF" w14:textId="77777777" w:rsidR="004C00BF" w:rsidRDefault="00670F91">
      <w:r>
        <w:rPr>
          <w:b/>
          <w:sz w:val="24"/>
        </w:rPr>
        <w:t>Section 2 - New Firefighter Hiring Verification (required)</w:t>
      </w:r>
    </w:p>
    <w:tbl>
      <w:tblPr>
        <w:tblStyle w:val="TableGrid"/>
        <w:tblW w:w="0" w:type="auto"/>
        <w:jc w:val="center"/>
        <w:tblLook w:val="04A0" w:firstRow="1" w:lastRow="0" w:firstColumn="1" w:lastColumn="0" w:noHBand="0" w:noVBand="1"/>
      </w:tblPr>
      <w:tblGrid>
        <w:gridCol w:w="3484"/>
        <w:gridCol w:w="6298"/>
      </w:tblGrid>
      <w:tr w:rsidR="004C00BF" w14:paraId="05E29344" w14:textId="77777777">
        <w:trPr>
          <w:jc w:val="center"/>
        </w:trPr>
        <w:tc>
          <w:tcPr>
            <w:tcW w:w="3744" w:type="dxa"/>
            <w:vAlign w:val="center"/>
          </w:tcPr>
          <w:p w14:paraId="551114D8" w14:textId="77777777" w:rsidR="004C00BF" w:rsidRDefault="00670F91">
            <w:r>
              <w:rPr>
                <w:b/>
              </w:rPr>
              <w:t>New firefighter full legal name</w:t>
            </w:r>
          </w:p>
        </w:tc>
        <w:tc>
          <w:tcPr>
            <w:tcW w:w="7056" w:type="dxa"/>
            <w:vAlign w:val="center"/>
          </w:tcPr>
          <w:p w14:paraId="0B598F7E" w14:textId="77777777" w:rsidR="004C00BF" w:rsidRDefault="00F6759D">
            <w:sdt>
              <w:sdtPr>
                <w:alias w:val="Text"/>
                <w:tag w:val="text"/>
                <w:id w:val="-823351681"/>
                <w:showingPlcHdr/>
                <w:text/>
              </w:sdtPr>
              <w:sdtEndPr/>
              <w:sdtContent>
                <w:r w:rsidR="00670F91">
                  <w:t>Click or type here</w:t>
                </w:r>
              </w:sdtContent>
            </w:sdt>
          </w:p>
        </w:tc>
      </w:tr>
      <w:tr w:rsidR="004C00BF" w14:paraId="1F9DF2A9" w14:textId="77777777">
        <w:trPr>
          <w:jc w:val="center"/>
        </w:trPr>
        <w:tc>
          <w:tcPr>
            <w:tcW w:w="3744" w:type="dxa"/>
            <w:vAlign w:val="center"/>
          </w:tcPr>
          <w:p w14:paraId="60385DE9" w14:textId="77777777" w:rsidR="004C00BF" w:rsidRDefault="00670F91">
            <w:r>
              <w:rPr>
                <w:b/>
              </w:rPr>
              <w:t>DOB (optional for department use)</w:t>
            </w:r>
          </w:p>
        </w:tc>
        <w:tc>
          <w:tcPr>
            <w:tcW w:w="7056" w:type="dxa"/>
            <w:vAlign w:val="center"/>
          </w:tcPr>
          <w:p w14:paraId="6D77950D" w14:textId="77777777" w:rsidR="004C00BF" w:rsidRDefault="00F6759D">
            <w:sdt>
              <w:sdtPr>
                <w:alias w:val="Text"/>
                <w:tag w:val="text"/>
                <w:id w:val="-1378466165"/>
                <w:showingPlcHdr/>
                <w:text/>
              </w:sdtPr>
              <w:sdtEndPr/>
              <w:sdtContent>
                <w:r w:rsidR="00670F91">
                  <w:t>MM/DD/YYYY (optional)</w:t>
                </w:r>
              </w:sdtContent>
            </w:sdt>
          </w:p>
        </w:tc>
      </w:tr>
      <w:tr w:rsidR="004C00BF" w14:paraId="32171718" w14:textId="77777777">
        <w:trPr>
          <w:jc w:val="center"/>
        </w:trPr>
        <w:tc>
          <w:tcPr>
            <w:tcW w:w="3744" w:type="dxa"/>
            <w:vAlign w:val="center"/>
          </w:tcPr>
          <w:p w14:paraId="0972F645" w14:textId="77777777" w:rsidR="004C00BF" w:rsidRDefault="00670F91">
            <w:r>
              <w:rPr>
                <w:b/>
              </w:rPr>
              <w:t>Role hired into</w:t>
            </w:r>
          </w:p>
        </w:tc>
        <w:tc>
          <w:tcPr>
            <w:tcW w:w="7056" w:type="dxa"/>
            <w:vAlign w:val="center"/>
          </w:tcPr>
          <w:p w14:paraId="1A5E6360" w14:textId="77777777" w:rsidR="004C00BF" w:rsidRDefault="00F6759D">
            <w:sdt>
              <w:sdtPr>
                <w:alias w:val="Dropdown"/>
                <w:tag w:val="dropdown"/>
                <w:id w:val="-1792969801"/>
                <w:showingPlcHdr/>
                <w:dropDownList>
                  <w:listItem w:displayText="Volunteer firefighter" w:value="Volunteer firefighter"/>
                  <w:listItem w:displayText="Paid-on-call firefighter" w:value="Paid-on-call firefighter"/>
                  <w:listItem w:displayText="Combination (part-time)" w:value="Combination (part-time)"/>
                  <w:listItem w:displayText="Other" w:value="Other"/>
                </w:dropDownList>
              </w:sdtPr>
              <w:sdtEndPr/>
              <w:sdtContent>
                <w:r w:rsidR="00670F91">
                  <w:t>Select</w:t>
                </w:r>
              </w:sdtContent>
            </w:sdt>
          </w:p>
        </w:tc>
      </w:tr>
      <w:tr w:rsidR="004C00BF" w14:paraId="38FD88B8" w14:textId="77777777">
        <w:trPr>
          <w:jc w:val="center"/>
        </w:trPr>
        <w:tc>
          <w:tcPr>
            <w:tcW w:w="3744" w:type="dxa"/>
            <w:vAlign w:val="center"/>
          </w:tcPr>
          <w:p w14:paraId="3ADDB68E" w14:textId="77777777" w:rsidR="004C00BF" w:rsidRDefault="00670F91">
            <w:r>
              <w:rPr>
                <w:b/>
              </w:rPr>
              <w:t>Hire/appointment date</w:t>
            </w:r>
          </w:p>
        </w:tc>
        <w:tc>
          <w:tcPr>
            <w:tcW w:w="7056" w:type="dxa"/>
            <w:vAlign w:val="center"/>
          </w:tcPr>
          <w:p w14:paraId="66B14052" w14:textId="77777777" w:rsidR="004C00BF" w:rsidRDefault="00F6759D">
            <w:sdt>
              <w:sdtPr>
                <w:alias w:val="Text"/>
                <w:tag w:val="text"/>
                <w:id w:val="-2112888337"/>
                <w:showingPlcHdr/>
                <w:text/>
              </w:sdtPr>
              <w:sdtEndPr/>
              <w:sdtContent>
                <w:r w:rsidR="00670F91">
                  <w:t>MM/DD/YYYY</w:t>
                </w:r>
              </w:sdtContent>
            </w:sdt>
          </w:p>
        </w:tc>
      </w:tr>
      <w:tr w:rsidR="004C00BF" w14:paraId="73380A1C" w14:textId="77777777">
        <w:trPr>
          <w:jc w:val="center"/>
        </w:trPr>
        <w:tc>
          <w:tcPr>
            <w:tcW w:w="3744" w:type="dxa"/>
            <w:vAlign w:val="center"/>
          </w:tcPr>
          <w:p w14:paraId="7172C924" w14:textId="77777777" w:rsidR="004C00BF" w:rsidRDefault="00670F91">
            <w:r>
              <w:rPr>
                <w:b/>
              </w:rPr>
              <w:t>Start date / first duty date</w:t>
            </w:r>
          </w:p>
        </w:tc>
        <w:tc>
          <w:tcPr>
            <w:tcW w:w="7056" w:type="dxa"/>
            <w:vAlign w:val="center"/>
          </w:tcPr>
          <w:p w14:paraId="5B9B6329" w14:textId="77777777" w:rsidR="004C00BF" w:rsidRDefault="00F6759D">
            <w:sdt>
              <w:sdtPr>
                <w:alias w:val="Text"/>
                <w:tag w:val="text"/>
                <w:id w:val="-124781049"/>
                <w:showingPlcHdr/>
                <w:text/>
              </w:sdtPr>
              <w:sdtEndPr/>
              <w:sdtContent>
                <w:r w:rsidR="00670F91">
                  <w:t>MM/DD/YYYY</w:t>
                </w:r>
              </w:sdtContent>
            </w:sdt>
          </w:p>
        </w:tc>
      </w:tr>
      <w:tr w:rsidR="004C00BF" w14:paraId="29491F6D" w14:textId="77777777">
        <w:trPr>
          <w:jc w:val="center"/>
        </w:trPr>
        <w:tc>
          <w:tcPr>
            <w:tcW w:w="3744" w:type="dxa"/>
            <w:vAlign w:val="center"/>
          </w:tcPr>
          <w:p w14:paraId="47E8DBCB" w14:textId="77777777" w:rsidR="004C00BF" w:rsidRDefault="00670F91">
            <w:r>
              <w:rPr>
                <w:b/>
              </w:rPr>
              <w:t>New hire status</w:t>
            </w:r>
          </w:p>
        </w:tc>
        <w:tc>
          <w:tcPr>
            <w:tcW w:w="7056" w:type="dxa"/>
            <w:vAlign w:val="center"/>
          </w:tcPr>
          <w:p w14:paraId="4B44CBBE" w14:textId="77777777" w:rsidR="004C00BF" w:rsidRDefault="00F6759D">
            <w:sdt>
              <w:sdtPr>
                <w:alias w:val="Dropdown"/>
                <w:tag w:val="dropdown"/>
                <w:id w:val="-1232081861"/>
                <w:showingPlcHdr/>
                <w:dropDownList>
                  <w:listItem w:displayText="New to the department (not previously on roster)" w:value="New to the department (not previously on roster)"/>
                  <w:listItem w:displayText="Returned after separation (not eligible unless FEMA-approved)" w:value="Returned after separation (not eligible unless FEMA-approved)"/>
                  <w:listItem w:displayText="Transfer from another department (verify eligibility)" w:value="Transfer from another department (verify eligibility)"/>
                </w:dropDownList>
              </w:sdtPr>
              <w:sdtEndPr/>
              <w:sdtContent>
                <w:r w:rsidR="00670F91">
                  <w:t>Select</w:t>
                </w:r>
              </w:sdtContent>
            </w:sdt>
          </w:p>
        </w:tc>
      </w:tr>
      <w:tr w:rsidR="004C00BF" w14:paraId="24AAF19F" w14:textId="77777777">
        <w:trPr>
          <w:jc w:val="center"/>
        </w:trPr>
        <w:tc>
          <w:tcPr>
            <w:tcW w:w="3744" w:type="dxa"/>
            <w:vAlign w:val="center"/>
          </w:tcPr>
          <w:p w14:paraId="7547658C" w14:textId="77777777" w:rsidR="004C00BF" w:rsidRDefault="00670F91">
            <w:r>
              <w:rPr>
                <w:b/>
              </w:rPr>
              <w:t>Recruitment method used</w:t>
            </w:r>
          </w:p>
        </w:tc>
        <w:tc>
          <w:tcPr>
            <w:tcW w:w="7056" w:type="dxa"/>
            <w:vAlign w:val="center"/>
          </w:tcPr>
          <w:p w14:paraId="4F0F9A9A" w14:textId="77777777" w:rsidR="004C00BF" w:rsidRDefault="00F6759D">
            <w:sdt>
              <w:sdtPr>
                <w:alias w:val="Dropdown"/>
                <w:tag w:val="dropdown"/>
                <w:id w:val="-283350336"/>
                <w:showingPlcHdr/>
                <w:dropDownList>
                  <w:listItem w:displayText="SAFER-funded outreach/recruitment activity" w:value="SAFER-funded outreach/recruitment activity"/>
                  <w:listItem w:displayText="Standard department recruitment" w:value="Standard department recruitment"/>
                  <w:listItem w:displayText="Other" w:value="Other"/>
                </w:dropDownList>
              </w:sdtPr>
              <w:sdtEndPr/>
              <w:sdtContent>
                <w:r w:rsidR="00670F91">
                  <w:t>Select</w:t>
                </w:r>
              </w:sdtContent>
            </w:sdt>
          </w:p>
        </w:tc>
      </w:tr>
      <w:tr w:rsidR="004C00BF" w14:paraId="7BF632C8" w14:textId="77777777">
        <w:trPr>
          <w:jc w:val="center"/>
        </w:trPr>
        <w:tc>
          <w:tcPr>
            <w:tcW w:w="3744" w:type="dxa"/>
            <w:vAlign w:val="center"/>
          </w:tcPr>
          <w:p w14:paraId="4D0414E9" w14:textId="77777777" w:rsidR="004C00BF" w:rsidRDefault="00670F91">
            <w:r>
              <w:rPr>
                <w:b/>
              </w:rPr>
              <w:t>Supervisor/Chief confirming hire</w:t>
            </w:r>
          </w:p>
        </w:tc>
        <w:tc>
          <w:tcPr>
            <w:tcW w:w="7056" w:type="dxa"/>
            <w:vAlign w:val="center"/>
          </w:tcPr>
          <w:p w14:paraId="30A318AB" w14:textId="77777777" w:rsidR="004C00BF" w:rsidRDefault="00F6759D">
            <w:sdt>
              <w:sdtPr>
                <w:alias w:val="Text"/>
                <w:tag w:val="text"/>
                <w:id w:val="-1545975554"/>
                <w:showingPlcHdr/>
                <w:text/>
              </w:sdtPr>
              <w:sdtEndPr/>
              <w:sdtContent>
                <w:r w:rsidR="00670F91">
                  <w:t>Name and title</w:t>
                </w:r>
              </w:sdtContent>
            </w:sdt>
          </w:p>
        </w:tc>
      </w:tr>
      <w:tr w:rsidR="004C00BF" w14:paraId="7310B781" w14:textId="77777777">
        <w:trPr>
          <w:jc w:val="center"/>
        </w:trPr>
        <w:tc>
          <w:tcPr>
            <w:tcW w:w="3744" w:type="dxa"/>
            <w:vAlign w:val="center"/>
          </w:tcPr>
          <w:p w14:paraId="2F071A9E" w14:textId="77777777" w:rsidR="004C00BF" w:rsidRDefault="00670F91">
            <w:r>
              <w:rPr>
                <w:b/>
              </w:rPr>
              <w:t>Proof of hire attached</w:t>
            </w:r>
          </w:p>
        </w:tc>
        <w:tc>
          <w:tcPr>
            <w:tcW w:w="7056" w:type="dxa"/>
            <w:vAlign w:val="center"/>
          </w:tcPr>
          <w:p w14:paraId="3E94F1E5" w14:textId="77777777" w:rsidR="004C00BF" w:rsidRDefault="00F6759D">
            <w:sdt>
              <w:sdtPr>
                <w:alias w:val="Dropdown"/>
                <w:tag w:val="dropdown"/>
                <w:id w:val="-1765912648"/>
                <w:showingPlcHdr/>
                <w:dropDownList>
                  <w:listItem w:displayText="Appointment letter" w:value="Appointment letter"/>
                  <w:listItem w:displayText="Rosters showing before/after" w:value="Rosters showing before/after"/>
                  <w:listItem w:displayText="HR/payroll record (redacted)" w:value="HR/payroll record (redacted)"/>
                  <w:listItem w:displayText="Board/commission minutes" w:value="Board/commission minutes"/>
                  <w:listItem w:displayText="Other" w:value="Other"/>
                </w:dropDownList>
              </w:sdtPr>
              <w:sdtEndPr/>
              <w:sdtContent>
                <w:r w:rsidR="00670F91">
                  <w:t>Select</w:t>
                </w:r>
              </w:sdtContent>
            </w:sdt>
          </w:p>
        </w:tc>
      </w:tr>
      <w:tr w:rsidR="004C00BF" w14:paraId="1CCBC236" w14:textId="77777777">
        <w:trPr>
          <w:jc w:val="center"/>
        </w:trPr>
        <w:tc>
          <w:tcPr>
            <w:tcW w:w="3744" w:type="dxa"/>
            <w:vAlign w:val="center"/>
          </w:tcPr>
          <w:p w14:paraId="635CBD7B" w14:textId="77777777" w:rsidR="004C00BF" w:rsidRDefault="00670F91">
            <w:r>
              <w:rPr>
                <w:b/>
              </w:rPr>
              <w:t>Hire proof document date</w:t>
            </w:r>
          </w:p>
        </w:tc>
        <w:tc>
          <w:tcPr>
            <w:tcW w:w="7056" w:type="dxa"/>
            <w:vAlign w:val="center"/>
          </w:tcPr>
          <w:p w14:paraId="77DE0DFE" w14:textId="77777777" w:rsidR="004C00BF" w:rsidRDefault="00F6759D">
            <w:sdt>
              <w:sdtPr>
                <w:alias w:val="Text"/>
                <w:tag w:val="text"/>
                <w:id w:val="-1421563505"/>
                <w:showingPlcHdr/>
                <w:text/>
              </w:sdtPr>
              <w:sdtEndPr/>
              <w:sdtContent>
                <w:r w:rsidR="00670F91">
                  <w:t>MM/DD/YYYY</w:t>
                </w:r>
              </w:sdtContent>
            </w:sdt>
          </w:p>
        </w:tc>
      </w:tr>
    </w:tbl>
    <w:p w14:paraId="4FE64B89" w14:textId="77777777" w:rsidR="004C00BF" w:rsidRDefault="00670F91">
      <w:r>
        <w:t>Notes (optional):</w:t>
      </w:r>
    </w:p>
    <w:p w14:paraId="50ECB045" w14:textId="77777777" w:rsidR="004C00BF" w:rsidRDefault="00F6759D">
      <w:sdt>
        <w:sdtPr>
          <w:alias w:val="Text"/>
          <w:tag w:val="text"/>
          <w:id w:val="1059135119"/>
          <w:showingPlcHdr/>
          <w:text/>
        </w:sdtPr>
        <w:sdtEndPr/>
        <w:sdtContent>
          <w:r w:rsidR="00670F91">
            <w:t>Click or type here (eligibility notes, special circumstances, FEMA approvals, etc.)</w:t>
          </w:r>
        </w:sdtContent>
      </w:sdt>
    </w:p>
    <w:p w14:paraId="23331751" w14:textId="77777777" w:rsidR="004C00BF" w:rsidRDefault="004C00BF"/>
    <w:p w14:paraId="1AB8EAAF" w14:textId="77777777" w:rsidR="0047438C" w:rsidRDefault="0047438C"/>
    <w:p w14:paraId="7A124681" w14:textId="340ECA7B" w:rsidR="004C00BF" w:rsidRDefault="00670F91">
      <w:r>
        <w:rPr>
          <w:b/>
          <w:sz w:val="24"/>
        </w:rPr>
        <w:lastRenderedPageBreak/>
        <w:t>Section 3 - NFPA 158</w:t>
      </w:r>
      <w:r w:rsidR="0047438C">
        <w:rPr>
          <w:b/>
          <w:sz w:val="24"/>
        </w:rPr>
        <w:t>2</w:t>
      </w:r>
      <w:r>
        <w:rPr>
          <w:b/>
          <w:sz w:val="24"/>
        </w:rPr>
        <w:t xml:space="preserve"> Health Screen Verification (required)</w:t>
      </w:r>
    </w:p>
    <w:tbl>
      <w:tblPr>
        <w:tblStyle w:val="TableGrid"/>
        <w:tblW w:w="0" w:type="auto"/>
        <w:jc w:val="center"/>
        <w:tblLook w:val="04A0" w:firstRow="1" w:lastRow="0" w:firstColumn="1" w:lastColumn="0" w:noHBand="0" w:noVBand="1"/>
      </w:tblPr>
      <w:tblGrid>
        <w:gridCol w:w="3459"/>
        <w:gridCol w:w="6323"/>
      </w:tblGrid>
      <w:tr w:rsidR="004C00BF" w14:paraId="6FE6B4BE" w14:textId="77777777">
        <w:trPr>
          <w:jc w:val="center"/>
        </w:trPr>
        <w:tc>
          <w:tcPr>
            <w:tcW w:w="3744" w:type="dxa"/>
            <w:vAlign w:val="center"/>
          </w:tcPr>
          <w:p w14:paraId="2A27B907" w14:textId="2610C78D" w:rsidR="004C00BF" w:rsidRDefault="00670F91">
            <w:r>
              <w:rPr>
                <w:b/>
              </w:rPr>
              <w:t>NFPA 158</w:t>
            </w:r>
            <w:r w:rsidR="0047438C">
              <w:rPr>
                <w:b/>
              </w:rPr>
              <w:t>2</w:t>
            </w:r>
            <w:r>
              <w:rPr>
                <w:b/>
              </w:rPr>
              <w:t xml:space="preserve"> screening completed?</w:t>
            </w:r>
          </w:p>
        </w:tc>
        <w:tc>
          <w:tcPr>
            <w:tcW w:w="7056" w:type="dxa"/>
            <w:vAlign w:val="center"/>
          </w:tcPr>
          <w:p w14:paraId="50F20640" w14:textId="77777777" w:rsidR="004C00BF" w:rsidRDefault="00F6759D">
            <w:sdt>
              <w:sdtPr>
                <w:alias w:val="Dropdown"/>
                <w:tag w:val="dropdown"/>
                <w:id w:val="-1547289147"/>
                <w:showingPlcHdr/>
                <w:dropDownList>
                  <w:listItem w:displayText="Yes" w:value="Yes"/>
                  <w:listItem w:displayText="No" w:value="No"/>
                </w:dropDownList>
              </w:sdtPr>
              <w:sdtEndPr/>
              <w:sdtContent>
                <w:r w:rsidR="00670F91">
                  <w:t>Select</w:t>
                </w:r>
              </w:sdtContent>
            </w:sdt>
          </w:p>
        </w:tc>
      </w:tr>
      <w:tr w:rsidR="004C00BF" w14:paraId="1F16B986" w14:textId="77777777">
        <w:trPr>
          <w:jc w:val="center"/>
        </w:trPr>
        <w:tc>
          <w:tcPr>
            <w:tcW w:w="3744" w:type="dxa"/>
            <w:vAlign w:val="center"/>
          </w:tcPr>
          <w:p w14:paraId="00B0C1A8" w14:textId="77777777" w:rsidR="004C00BF" w:rsidRDefault="00670F91">
            <w:r>
              <w:rPr>
                <w:b/>
              </w:rPr>
              <w:t>Screening date</w:t>
            </w:r>
          </w:p>
        </w:tc>
        <w:tc>
          <w:tcPr>
            <w:tcW w:w="7056" w:type="dxa"/>
            <w:vAlign w:val="center"/>
          </w:tcPr>
          <w:p w14:paraId="1801FB69" w14:textId="77777777" w:rsidR="004C00BF" w:rsidRDefault="00F6759D">
            <w:sdt>
              <w:sdtPr>
                <w:alias w:val="Text"/>
                <w:tag w:val="text"/>
                <w:id w:val="-205255022"/>
                <w:showingPlcHdr/>
                <w:text/>
              </w:sdtPr>
              <w:sdtEndPr/>
              <w:sdtContent>
                <w:r w:rsidR="00670F91">
                  <w:t>MM/DD/YYYY</w:t>
                </w:r>
              </w:sdtContent>
            </w:sdt>
          </w:p>
        </w:tc>
      </w:tr>
      <w:tr w:rsidR="004C00BF" w14:paraId="0DD483C2" w14:textId="77777777">
        <w:trPr>
          <w:jc w:val="center"/>
        </w:trPr>
        <w:tc>
          <w:tcPr>
            <w:tcW w:w="3744" w:type="dxa"/>
            <w:vAlign w:val="center"/>
          </w:tcPr>
          <w:p w14:paraId="45D80882" w14:textId="77777777" w:rsidR="004C00BF" w:rsidRDefault="00670F91">
            <w:r>
              <w:rPr>
                <w:b/>
              </w:rPr>
              <w:t>Screening provider type</w:t>
            </w:r>
          </w:p>
        </w:tc>
        <w:tc>
          <w:tcPr>
            <w:tcW w:w="7056" w:type="dxa"/>
            <w:vAlign w:val="center"/>
          </w:tcPr>
          <w:p w14:paraId="0BCB359D" w14:textId="77777777" w:rsidR="004C00BF" w:rsidRDefault="00F6759D">
            <w:sdt>
              <w:sdtPr>
                <w:alias w:val="Dropdown"/>
                <w:tag w:val="dropdown"/>
                <w:id w:val="1395933475"/>
                <w:showingPlcHdr/>
                <w:dropDownList>
                  <w:listItem w:displayText="Occupational health clinic" w:value="Occupational health clinic"/>
                  <w:listItem w:displayText="Primary care clinic" w:value="Primary care clinic"/>
                  <w:listItem w:displayText="Hospital/health system" w:value="Hospital/health system"/>
                  <w:listItem w:displayText="Third-party medical service" w:value="Third-party medical service"/>
                  <w:listItem w:displayText="Other" w:value="Other"/>
                </w:dropDownList>
              </w:sdtPr>
              <w:sdtEndPr/>
              <w:sdtContent>
                <w:r w:rsidR="00670F91">
                  <w:t>Select</w:t>
                </w:r>
              </w:sdtContent>
            </w:sdt>
          </w:p>
        </w:tc>
      </w:tr>
      <w:tr w:rsidR="004C00BF" w14:paraId="77957376" w14:textId="77777777">
        <w:trPr>
          <w:jc w:val="center"/>
        </w:trPr>
        <w:tc>
          <w:tcPr>
            <w:tcW w:w="3744" w:type="dxa"/>
            <w:vAlign w:val="center"/>
          </w:tcPr>
          <w:p w14:paraId="2CCF540A" w14:textId="77777777" w:rsidR="004C00BF" w:rsidRDefault="00670F91">
            <w:r>
              <w:rPr>
                <w:b/>
              </w:rPr>
              <w:t>Provider name</w:t>
            </w:r>
          </w:p>
        </w:tc>
        <w:tc>
          <w:tcPr>
            <w:tcW w:w="7056" w:type="dxa"/>
            <w:vAlign w:val="center"/>
          </w:tcPr>
          <w:p w14:paraId="28D7BDB4" w14:textId="77777777" w:rsidR="004C00BF" w:rsidRDefault="00F6759D">
            <w:sdt>
              <w:sdtPr>
                <w:alias w:val="Text"/>
                <w:tag w:val="text"/>
                <w:id w:val="618187423"/>
                <w:showingPlcHdr/>
                <w:text/>
              </w:sdtPr>
              <w:sdtEndPr/>
              <w:sdtContent>
                <w:r w:rsidR="00670F91">
                  <w:t>Click or type here</w:t>
                </w:r>
              </w:sdtContent>
            </w:sdt>
          </w:p>
        </w:tc>
      </w:tr>
      <w:tr w:rsidR="004C00BF" w14:paraId="1BE9F8E7" w14:textId="77777777">
        <w:trPr>
          <w:jc w:val="center"/>
        </w:trPr>
        <w:tc>
          <w:tcPr>
            <w:tcW w:w="3744" w:type="dxa"/>
            <w:vAlign w:val="center"/>
          </w:tcPr>
          <w:p w14:paraId="3B7B643D" w14:textId="77777777" w:rsidR="004C00BF" w:rsidRDefault="00670F91">
            <w:r>
              <w:rPr>
                <w:b/>
              </w:rPr>
              <w:t>Provider city/state</w:t>
            </w:r>
          </w:p>
        </w:tc>
        <w:tc>
          <w:tcPr>
            <w:tcW w:w="7056" w:type="dxa"/>
            <w:vAlign w:val="center"/>
          </w:tcPr>
          <w:p w14:paraId="07C14112" w14:textId="77777777" w:rsidR="004C00BF" w:rsidRDefault="00F6759D">
            <w:sdt>
              <w:sdtPr>
                <w:alias w:val="Text"/>
                <w:tag w:val="text"/>
                <w:id w:val="-1603399731"/>
                <w:showingPlcHdr/>
                <w:text/>
              </w:sdtPr>
              <w:sdtEndPr/>
              <w:sdtContent>
                <w:r w:rsidR="00670F91">
                  <w:t>Click or type here</w:t>
                </w:r>
              </w:sdtContent>
            </w:sdt>
          </w:p>
        </w:tc>
      </w:tr>
      <w:tr w:rsidR="004C00BF" w14:paraId="23281F4F" w14:textId="77777777">
        <w:trPr>
          <w:jc w:val="center"/>
        </w:trPr>
        <w:tc>
          <w:tcPr>
            <w:tcW w:w="3744" w:type="dxa"/>
            <w:vAlign w:val="center"/>
          </w:tcPr>
          <w:p w14:paraId="79FE7395" w14:textId="77777777" w:rsidR="004C00BF" w:rsidRDefault="00670F91">
            <w:r>
              <w:rPr>
                <w:b/>
              </w:rPr>
              <w:t>Documentation attached (do not attach medical records)</w:t>
            </w:r>
          </w:p>
        </w:tc>
        <w:tc>
          <w:tcPr>
            <w:tcW w:w="7056" w:type="dxa"/>
            <w:vAlign w:val="center"/>
          </w:tcPr>
          <w:p w14:paraId="31A507C7" w14:textId="77777777" w:rsidR="004C00BF" w:rsidRDefault="00F6759D">
            <w:sdt>
              <w:sdtPr>
                <w:alias w:val="Dropdown"/>
                <w:tag w:val="dropdown"/>
                <w:id w:val="1784459389"/>
                <w:showingPlcHdr/>
                <w:dropDownList>
                  <w:listItem w:displayText="Clearance letter / fit-for-duty statement" w:value="Clearance letter / fit-for-duty statement"/>
                  <w:listItem w:displayText="Invoice/receipt for screening" w:value="Invoice/receipt for screening"/>
                  <w:listItem w:displayText="Other proof of completion" w:value="Other proof of completion"/>
                </w:dropDownList>
              </w:sdtPr>
              <w:sdtEndPr/>
              <w:sdtContent>
                <w:r w:rsidR="00670F91">
                  <w:t>Select</w:t>
                </w:r>
              </w:sdtContent>
            </w:sdt>
          </w:p>
        </w:tc>
      </w:tr>
      <w:tr w:rsidR="004C00BF" w14:paraId="61433EC8" w14:textId="77777777">
        <w:trPr>
          <w:jc w:val="center"/>
        </w:trPr>
        <w:tc>
          <w:tcPr>
            <w:tcW w:w="3744" w:type="dxa"/>
            <w:vAlign w:val="center"/>
          </w:tcPr>
          <w:p w14:paraId="5545CE26" w14:textId="77777777" w:rsidR="004C00BF" w:rsidRDefault="00670F91">
            <w:r>
              <w:rPr>
                <w:b/>
              </w:rPr>
              <w:t>Medical info included?</w:t>
            </w:r>
          </w:p>
        </w:tc>
        <w:tc>
          <w:tcPr>
            <w:tcW w:w="7056" w:type="dxa"/>
            <w:vAlign w:val="center"/>
          </w:tcPr>
          <w:p w14:paraId="72026756" w14:textId="77777777" w:rsidR="004C00BF" w:rsidRDefault="00F6759D">
            <w:sdt>
              <w:sdtPr>
                <w:alias w:val="Dropdown"/>
                <w:tag w:val="dropdown"/>
                <w:id w:val="356784947"/>
                <w:showingPlcHdr/>
                <w:dropDownList>
                  <w:listItem w:displayText="No - only clearance and billing documentation" w:value="No - only clearance and billing documentation"/>
                  <w:listItem w:displayText="Yes - remove before submitting" w:value="Yes - remove before submitting"/>
                </w:dropDownList>
              </w:sdtPr>
              <w:sdtEndPr/>
              <w:sdtContent>
                <w:r w:rsidR="00670F91">
                  <w:t>Select</w:t>
                </w:r>
              </w:sdtContent>
            </w:sdt>
          </w:p>
        </w:tc>
      </w:tr>
    </w:tbl>
    <w:p w14:paraId="6BCC781D" w14:textId="77777777" w:rsidR="004C00BF" w:rsidRDefault="00670F91">
      <w:r>
        <w:t>Confidentiality reminder: Do not submit lab results, diagnoses, or detailed exam notes. Keep those in a separate confidential file per your policy.</w:t>
      </w:r>
    </w:p>
    <w:p w14:paraId="1E28DB3C" w14:textId="77777777" w:rsidR="004C00BF" w:rsidRDefault="004C00BF"/>
    <w:p w14:paraId="206F5973" w14:textId="4680C4AB" w:rsidR="004C00BF" w:rsidRDefault="00670F91">
      <w:pPr>
        <w:rPr>
          <w:b/>
          <w:sz w:val="24"/>
        </w:rPr>
      </w:pPr>
      <w:r>
        <w:rPr>
          <w:b/>
          <w:sz w:val="24"/>
        </w:rPr>
        <w:t>Section 4 - Firefighter PPE and Gear Purchase Verification (required)</w:t>
      </w:r>
      <w:r w:rsidR="00015E6D">
        <w:rPr>
          <w:b/>
          <w:sz w:val="24"/>
        </w:rPr>
        <w:t xml:space="preserve"> </w:t>
      </w:r>
    </w:p>
    <w:p w14:paraId="5326A192" w14:textId="1C76AB41" w:rsidR="00015E6D" w:rsidRPr="00015E6D" w:rsidRDefault="00015E6D">
      <w:pPr>
        <w:rPr>
          <w:i/>
          <w:iCs/>
        </w:rPr>
      </w:pPr>
      <w:r w:rsidRPr="00015E6D">
        <w:rPr>
          <w:i/>
          <w:iCs/>
          <w:sz w:val="24"/>
        </w:rPr>
        <w:t>*Must be paid prior to submitting for reimbursement</w:t>
      </w:r>
    </w:p>
    <w:tbl>
      <w:tblPr>
        <w:tblStyle w:val="TableGrid"/>
        <w:tblW w:w="0" w:type="auto"/>
        <w:jc w:val="center"/>
        <w:tblLook w:val="04A0" w:firstRow="1" w:lastRow="0" w:firstColumn="1" w:lastColumn="0" w:noHBand="0" w:noVBand="1"/>
      </w:tblPr>
      <w:tblGrid>
        <w:gridCol w:w="3424"/>
        <w:gridCol w:w="6358"/>
      </w:tblGrid>
      <w:tr w:rsidR="004C00BF" w14:paraId="786B712B" w14:textId="77777777">
        <w:trPr>
          <w:jc w:val="center"/>
        </w:trPr>
        <w:tc>
          <w:tcPr>
            <w:tcW w:w="3744" w:type="dxa"/>
            <w:vAlign w:val="center"/>
          </w:tcPr>
          <w:p w14:paraId="6AC763A5" w14:textId="77777777" w:rsidR="004C00BF" w:rsidRDefault="00670F91">
            <w:r>
              <w:rPr>
                <w:b/>
              </w:rPr>
              <w:t>Was PPE/gear purchased for this new hire?</w:t>
            </w:r>
          </w:p>
        </w:tc>
        <w:tc>
          <w:tcPr>
            <w:tcW w:w="7056" w:type="dxa"/>
            <w:vAlign w:val="center"/>
          </w:tcPr>
          <w:p w14:paraId="7E46AD18" w14:textId="77777777" w:rsidR="004C00BF" w:rsidRDefault="00F6759D">
            <w:sdt>
              <w:sdtPr>
                <w:alias w:val="Dropdown"/>
                <w:tag w:val="dropdown"/>
                <w:id w:val="-1358193716"/>
                <w:showingPlcHdr/>
                <w:dropDownList>
                  <w:listItem w:displayText="Yes" w:value="Yes"/>
                  <w:listItem w:displayText="No" w:value="No"/>
                </w:dropDownList>
              </w:sdtPr>
              <w:sdtEndPr/>
              <w:sdtContent>
                <w:r w:rsidR="00670F91">
                  <w:t>Select</w:t>
                </w:r>
              </w:sdtContent>
            </w:sdt>
          </w:p>
        </w:tc>
      </w:tr>
      <w:tr w:rsidR="004C00BF" w14:paraId="6418FCF1" w14:textId="77777777">
        <w:trPr>
          <w:jc w:val="center"/>
        </w:trPr>
        <w:tc>
          <w:tcPr>
            <w:tcW w:w="3744" w:type="dxa"/>
            <w:vAlign w:val="center"/>
          </w:tcPr>
          <w:p w14:paraId="4CE17DC6" w14:textId="77777777" w:rsidR="004C00BF" w:rsidRDefault="00670F91">
            <w:r>
              <w:rPr>
                <w:b/>
              </w:rPr>
              <w:t>Purchase type</w:t>
            </w:r>
          </w:p>
        </w:tc>
        <w:tc>
          <w:tcPr>
            <w:tcW w:w="7056" w:type="dxa"/>
            <w:vAlign w:val="center"/>
          </w:tcPr>
          <w:p w14:paraId="01A2F837" w14:textId="77777777" w:rsidR="004C00BF" w:rsidRDefault="00F6759D">
            <w:sdt>
              <w:sdtPr>
                <w:alias w:val="Dropdown"/>
                <w:tag w:val="dropdown"/>
                <w:id w:val="1023371059"/>
                <w:showingPlcHdr/>
                <w:dropDownList>
                  <w:listItem w:displayText="Full structural ensemble" w:value="Full structural ensemble"/>
                  <w:listItem w:displayText="Partial replacement items" w:value="Partial replacement items"/>
                  <w:listItem w:displayText="Wildland gear" w:value="Wildland gear"/>
                  <w:listItem w:displayText="Other" w:value="Other"/>
                </w:dropDownList>
              </w:sdtPr>
              <w:sdtEndPr/>
              <w:sdtContent>
                <w:r w:rsidR="00670F91">
                  <w:t>Select</w:t>
                </w:r>
              </w:sdtContent>
            </w:sdt>
          </w:p>
        </w:tc>
      </w:tr>
      <w:tr w:rsidR="004C00BF" w14:paraId="7C6C4D3C" w14:textId="77777777">
        <w:trPr>
          <w:jc w:val="center"/>
        </w:trPr>
        <w:tc>
          <w:tcPr>
            <w:tcW w:w="3744" w:type="dxa"/>
            <w:vAlign w:val="center"/>
          </w:tcPr>
          <w:p w14:paraId="2DAC94C7" w14:textId="77777777" w:rsidR="004C00BF" w:rsidRDefault="00670F91">
            <w:r>
              <w:rPr>
                <w:b/>
              </w:rPr>
              <w:t>NFPA compliance basis</w:t>
            </w:r>
          </w:p>
        </w:tc>
        <w:tc>
          <w:tcPr>
            <w:tcW w:w="7056" w:type="dxa"/>
            <w:vAlign w:val="center"/>
          </w:tcPr>
          <w:p w14:paraId="50D45276" w14:textId="77777777" w:rsidR="004C00BF" w:rsidRDefault="00F6759D">
            <w:sdt>
              <w:sdtPr>
                <w:alias w:val="Dropdown"/>
                <w:tag w:val="dropdown"/>
                <w:id w:val="1864938126"/>
                <w:showingPlcHdr/>
                <w:dropDownList>
                  <w:listItem w:displayText="NFPA-compliant structural PPE (e.g., coat/pant/helmet/hood/gloves/boots)" w:value="NFPA-compliant structural PPE (e.g., coat/pant/helmet/hood/gloves/boots)"/>
                  <w:listItem w:displayText="NFPA-compliant wildland PPE (if approved)" w:value="NFPA-compliant wildland PPE (if approved)"/>
                  <w:listItem w:displayText="Other (explain)" w:value="Other (explain)"/>
                </w:dropDownList>
              </w:sdtPr>
              <w:sdtEndPr/>
              <w:sdtContent>
                <w:r w:rsidR="00670F91">
                  <w:t>Select</w:t>
                </w:r>
              </w:sdtContent>
            </w:sdt>
          </w:p>
        </w:tc>
      </w:tr>
      <w:tr w:rsidR="004C00BF" w14:paraId="1B574235" w14:textId="77777777">
        <w:trPr>
          <w:jc w:val="center"/>
        </w:trPr>
        <w:tc>
          <w:tcPr>
            <w:tcW w:w="3744" w:type="dxa"/>
            <w:vAlign w:val="center"/>
          </w:tcPr>
          <w:p w14:paraId="61DBE4DD" w14:textId="77777777" w:rsidR="004C00BF" w:rsidRDefault="00670F91">
            <w:r>
              <w:rPr>
                <w:b/>
              </w:rPr>
              <w:t>Vendor name</w:t>
            </w:r>
          </w:p>
        </w:tc>
        <w:tc>
          <w:tcPr>
            <w:tcW w:w="7056" w:type="dxa"/>
            <w:vAlign w:val="center"/>
          </w:tcPr>
          <w:p w14:paraId="4BE7EC0B" w14:textId="77777777" w:rsidR="004C00BF" w:rsidRDefault="00F6759D">
            <w:sdt>
              <w:sdtPr>
                <w:alias w:val="Text"/>
                <w:tag w:val="text"/>
                <w:id w:val="1462774992"/>
                <w:showingPlcHdr/>
                <w:text/>
              </w:sdtPr>
              <w:sdtEndPr/>
              <w:sdtContent>
                <w:r w:rsidR="00670F91">
                  <w:t>Click or type here</w:t>
                </w:r>
              </w:sdtContent>
            </w:sdt>
          </w:p>
        </w:tc>
      </w:tr>
      <w:tr w:rsidR="004C00BF" w14:paraId="77593803" w14:textId="77777777">
        <w:trPr>
          <w:jc w:val="center"/>
        </w:trPr>
        <w:tc>
          <w:tcPr>
            <w:tcW w:w="3744" w:type="dxa"/>
            <w:vAlign w:val="center"/>
          </w:tcPr>
          <w:p w14:paraId="7D93A76B" w14:textId="77777777" w:rsidR="004C00BF" w:rsidRDefault="00670F91">
            <w:r>
              <w:rPr>
                <w:b/>
              </w:rPr>
              <w:t>Vendor address / website</w:t>
            </w:r>
          </w:p>
        </w:tc>
        <w:tc>
          <w:tcPr>
            <w:tcW w:w="7056" w:type="dxa"/>
            <w:vAlign w:val="center"/>
          </w:tcPr>
          <w:p w14:paraId="248AAE9B" w14:textId="77777777" w:rsidR="004C00BF" w:rsidRDefault="00F6759D">
            <w:sdt>
              <w:sdtPr>
                <w:alias w:val="Text"/>
                <w:tag w:val="text"/>
                <w:id w:val="2035230865"/>
                <w:showingPlcHdr/>
                <w:text/>
              </w:sdtPr>
              <w:sdtEndPr/>
              <w:sdtContent>
                <w:r w:rsidR="00670F91">
                  <w:t>Click or type here</w:t>
                </w:r>
              </w:sdtContent>
            </w:sdt>
          </w:p>
        </w:tc>
      </w:tr>
      <w:tr w:rsidR="004C00BF" w14:paraId="34078D46" w14:textId="77777777">
        <w:trPr>
          <w:jc w:val="center"/>
        </w:trPr>
        <w:tc>
          <w:tcPr>
            <w:tcW w:w="3744" w:type="dxa"/>
            <w:vAlign w:val="center"/>
          </w:tcPr>
          <w:p w14:paraId="34C6C4C6" w14:textId="77777777" w:rsidR="004C00BF" w:rsidRDefault="00670F91">
            <w:r>
              <w:rPr>
                <w:b/>
              </w:rPr>
              <w:t>Invoice number(s)</w:t>
            </w:r>
          </w:p>
        </w:tc>
        <w:tc>
          <w:tcPr>
            <w:tcW w:w="7056" w:type="dxa"/>
            <w:vAlign w:val="center"/>
          </w:tcPr>
          <w:p w14:paraId="4877B92B" w14:textId="77777777" w:rsidR="004C00BF" w:rsidRDefault="00F6759D">
            <w:sdt>
              <w:sdtPr>
                <w:alias w:val="Text"/>
                <w:tag w:val="text"/>
                <w:id w:val="-1874302763"/>
                <w:showingPlcHdr/>
                <w:text/>
              </w:sdtPr>
              <w:sdtEndPr/>
              <w:sdtContent>
                <w:r w:rsidR="00670F91">
                  <w:t>Click or type here</w:t>
                </w:r>
              </w:sdtContent>
            </w:sdt>
          </w:p>
        </w:tc>
      </w:tr>
      <w:tr w:rsidR="004C00BF" w14:paraId="53EA8094" w14:textId="77777777">
        <w:trPr>
          <w:jc w:val="center"/>
        </w:trPr>
        <w:tc>
          <w:tcPr>
            <w:tcW w:w="3744" w:type="dxa"/>
            <w:vAlign w:val="center"/>
          </w:tcPr>
          <w:p w14:paraId="20C38A6D" w14:textId="77777777" w:rsidR="004C00BF" w:rsidRDefault="00670F91">
            <w:r>
              <w:rPr>
                <w:b/>
              </w:rPr>
              <w:t>Invoice date</w:t>
            </w:r>
          </w:p>
        </w:tc>
        <w:tc>
          <w:tcPr>
            <w:tcW w:w="7056" w:type="dxa"/>
            <w:vAlign w:val="center"/>
          </w:tcPr>
          <w:p w14:paraId="08A242D4" w14:textId="77777777" w:rsidR="004C00BF" w:rsidRDefault="00F6759D">
            <w:sdt>
              <w:sdtPr>
                <w:alias w:val="Text"/>
                <w:tag w:val="text"/>
                <w:id w:val="462852657"/>
                <w:showingPlcHdr/>
                <w:text/>
              </w:sdtPr>
              <w:sdtEndPr/>
              <w:sdtContent>
                <w:r w:rsidR="00670F91">
                  <w:t>MM/DD/YYYY</w:t>
                </w:r>
              </w:sdtContent>
            </w:sdt>
          </w:p>
        </w:tc>
      </w:tr>
      <w:tr w:rsidR="004C00BF" w14:paraId="5518CE2E" w14:textId="77777777">
        <w:trPr>
          <w:jc w:val="center"/>
        </w:trPr>
        <w:tc>
          <w:tcPr>
            <w:tcW w:w="3744" w:type="dxa"/>
            <w:vAlign w:val="center"/>
          </w:tcPr>
          <w:p w14:paraId="66538521" w14:textId="77777777" w:rsidR="004C00BF" w:rsidRDefault="00670F91">
            <w:r>
              <w:rPr>
                <w:b/>
              </w:rPr>
              <w:t>Order date</w:t>
            </w:r>
          </w:p>
        </w:tc>
        <w:tc>
          <w:tcPr>
            <w:tcW w:w="7056" w:type="dxa"/>
            <w:vAlign w:val="center"/>
          </w:tcPr>
          <w:p w14:paraId="2D273B40" w14:textId="77777777" w:rsidR="004C00BF" w:rsidRDefault="00F6759D">
            <w:sdt>
              <w:sdtPr>
                <w:alias w:val="Text"/>
                <w:tag w:val="text"/>
                <w:id w:val="-1072657884"/>
                <w:showingPlcHdr/>
                <w:text/>
              </w:sdtPr>
              <w:sdtEndPr/>
              <w:sdtContent>
                <w:r w:rsidR="00670F91">
                  <w:t>MM/DD/YYYY</w:t>
                </w:r>
              </w:sdtContent>
            </w:sdt>
          </w:p>
        </w:tc>
      </w:tr>
      <w:tr w:rsidR="004C00BF" w14:paraId="2171B397" w14:textId="77777777">
        <w:trPr>
          <w:jc w:val="center"/>
        </w:trPr>
        <w:tc>
          <w:tcPr>
            <w:tcW w:w="3744" w:type="dxa"/>
            <w:vAlign w:val="center"/>
          </w:tcPr>
          <w:p w14:paraId="33AAA2F0" w14:textId="77777777" w:rsidR="004C00BF" w:rsidRDefault="00670F91">
            <w:r>
              <w:rPr>
                <w:b/>
              </w:rPr>
              <w:t>Received date</w:t>
            </w:r>
          </w:p>
        </w:tc>
        <w:tc>
          <w:tcPr>
            <w:tcW w:w="7056" w:type="dxa"/>
            <w:vAlign w:val="center"/>
          </w:tcPr>
          <w:p w14:paraId="34399E11" w14:textId="77777777" w:rsidR="004C00BF" w:rsidRDefault="00F6759D">
            <w:sdt>
              <w:sdtPr>
                <w:alias w:val="Text"/>
                <w:tag w:val="text"/>
                <w:id w:val="-678271412"/>
                <w:showingPlcHdr/>
                <w:text/>
              </w:sdtPr>
              <w:sdtEndPr/>
              <w:sdtContent>
                <w:r w:rsidR="00670F91">
                  <w:t>MM/DD/YYYY</w:t>
                </w:r>
              </w:sdtContent>
            </w:sdt>
          </w:p>
        </w:tc>
      </w:tr>
      <w:tr w:rsidR="004C00BF" w14:paraId="08E73595" w14:textId="77777777">
        <w:trPr>
          <w:jc w:val="center"/>
        </w:trPr>
        <w:tc>
          <w:tcPr>
            <w:tcW w:w="3744" w:type="dxa"/>
            <w:vAlign w:val="center"/>
          </w:tcPr>
          <w:p w14:paraId="2203714A" w14:textId="77777777" w:rsidR="004C00BF" w:rsidRDefault="00670F91">
            <w:r>
              <w:rPr>
                <w:b/>
              </w:rPr>
              <w:t>Paid date</w:t>
            </w:r>
          </w:p>
        </w:tc>
        <w:tc>
          <w:tcPr>
            <w:tcW w:w="7056" w:type="dxa"/>
            <w:vAlign w:val="center"/>
          </w:tcPr>
          <w:p w14:paraId="791DD7A8" w14:textId="77777777" w:rsidR="004C00BF" w:rsidRDefault="00F6759D">
            <w:sdt>
              <w:sdtPr>
                <w:alias w:val="Text"/>
                <w:tag w:val="text"/>
                <w:id w:val="-802462605"/>
                <w:showingPlcHdr/>
                <w:text/>
              </w:sdtPr>
              <w:sdtEndPr/>
              <w:sdtContent>
                <w:r w:rsidR="00670F91">
                  <w:t>MM/DD/YYYY</w:t>
                </w:r>
              </w:sdtContent>
            </w:sdt>
          </w:p>
        </w:tc>
      </w:tr>
      <w:tr w:rsidR="004C00BF" w14:paraId="575A8248" w14:textId="77777777">
        <w:trPr>
          <w:jc w:val="center"/>
        </w:trPr>
        <w:tc>
          <w:tcPr>
            <w:tcW w:w="3744" w:type="dxa"/>
            <w:vAlign w:val="center"/>
          </w:tcPr>
          <w:p w14:paraId="28FF37AC" w14:textId="77777777" w:rsidR="004C00BF" w:rsidRDefault="00670F91">
            <w:r>
              <w:rPr>
                <w:b/>
              </w:rPr>
              <w:t>Payment method</w:t>
            </w:r>
          </w:p>
        </w:tc>
        <w:tc>
          <w:tcPr>
            <w:tcW w:w="7056" w:type="dxa"/>
            <w:vAlign w:val="center"/>
          </w:tcPr>
          <w:p w14:paraId="62079135" w14:textId="77777777" w:rsidR="004C00BF" w:rsidRDefault="00F6759D">
            <w:sdt>
              <w:sdtPr>
                <w:alias w:val="Dropdown"/>
                <w:tag w:val="dropdown"/>
                <w:id w:val="-601884077"/>
                <w:showingPlcHdr/>
                <w:dropDownList>
                  <w:listItem w:displayText="Department check" w:value="Department check"/>
                  <w:listItem w:displayText="Credit card" w:value="Credit card"/>
                  <w:listItem w:displayText="Purchase order" w:value="Purchase order"/>
                  <w:listItem w:displayText="Other" w:value="Other"/>
                </w:dropDownList>
              </w:sdtPr>
              <w:sdtEndPr/>
              <w:sdtContent>
                <w:r w:rsidR="00670F91">
                  <w:t>Select</w:t>
                </w:r>
              </w:sdtContent>
            </w:sdt>
          </w:p>
        </w:tc>
      </w:tr>
      <w:tr w:rsidR="004C00BF" w14:paraId="1516EFA6" w14:textId="77777777">
        <w:trPr>
          <w:jc w:val="center"/>
        </w:trPr>
        <w:tc>
          <w:tcPr>
            <w:tcW w:w="3744" w:type="dxa"/>
            <w:vAlign w:val="center"/>
          </w:tcPr>
          <w:p w14:paraId="4644F0CD" w14:textId="77777777" w:rsidR="004C00BF" w:rsidRDefault="00670F91">
            <w:r>
              <w:rPr>
                <w:b/>
              </w:rPr>
              <w:t>Total PPE/gear cost for this hire</w:t>
            </w:r>
          </w:p>
        </w:tc>
        <w:tc>
          <w:tcPr>
            <w:tcW w:w="7056" w:type="dxa"/>
            <w:vAlign w:val="center"/>
          </w:tcPr>
          <w:p w14:paraId="5DD6D0D9" w14:textId="77777777" w:rsidR="004C00BF" w:rsidRDefault="00F6759D">
            <w:sdt>
              <w:sdtPr>
                <w:alias w:val="Text"/>
                <w:tag w:val="text"/>
                <w:id w:val="-1559543366"/>
                <w:showingPlcHdr/>
                <w:text/>
              </w:sdtPr>
              <w:sdtEndPr/>
              <w:sdtContent>
                <w:r w:rsidR="00670F91">
                  <w:t>$0.00</w:t>
                </w:r>
              </w:sdtContent>
            </w:sdt>
          </w:p>
        </w:tc>
      </w:tr>
      <w:tr w:rsidR="004C00BF" w14:paraId="1CBA5799" w14:textId="77777777">
        <w:trPr>
          <w:jc w:val="center"/>
        </w:trPr>
        <w:tc>
          <w:tcPr>
            <w:tcW w:w="3744" w:type="dxa"/>
            <w:vAlign w:val="center"/>
          </w:tcPr>
          <w:p w14:paraId="2BF46C7A" w14:textId="77777777" w:rsidR="004C00BF" w:rsidRDefault="00670F91">
            <w:r>
              <w:rPr>
                <w:b/>
              </w:rPr>
              <w:t>Sales tax included?</w:t>
            </w:r>
          </w:p>
        </w:tc>
        <w:tc>
          <w:tcPr>
            <w:tcW w:w="7056" w:type="dxa"/>
            <w:vAlign w:val="center"/>
          </w:tcPr>
          <w:p w14:paraId="5AF24E7F" w14:textId="77777777" w:rsidR="004C00BF" w:rsidRDefault="00F6759D">
            <w:sdt>
              <w:sdtPr>
                <w:alias w:val="Dropdown"/>
                <w:tag w:val="dropdown"/>
                <w:id w:val="-605114531"/>
                <w:showingPlcHdr/>
                <w:dropDownList>
                  <w:listItem w:displayText="Yes (show on invoice)" w:value="Yes (show on invoice)"/>
                  <w:listItem w:displayText="No" w:value="No"/>
                  <w:listItem w:displayText="Not applicable" w:value="Not applicable"/>
                </w:dropDownList>
              </w:sdtPr>
              <w:sdtEndPr/>
              <w:sdtContent>
                <w:r w:rsidR="00670F91">
                  <w:t>Select</w:t>
                </w:r>
              </w:sdtContent>
            </w:sdt>
          </w:p>
        </w:tc>
      </w:tr>
    </w:tbl>
    <w:p w14:paraId="33BF4CEB" w14:textId="77777777" w:rsidR="004C00BF" w:rsidRDefault="00670F91">
      <w:r>
        <w:t>Itemized PPE/Gear list (enter items purchased for this new hire):</w:t>
      </w:r>
    </w:p>
    <w:tbl>
      <w:tblPr>
        <w:tblStyle w:val="TableGrid"/>
        <w:tblW w:w="0" w:type="auto"/>
        <w:tblLook w:val="04A0" w:firstRow="1" w:lastRow="0" w:firstColumn="1" w:lastColumn="0" w:noHBand="0" w:noVBand="1"/>
      </w:tblPr>
      <w:tblGrid>
        <w:gridCol w:w="1566"/>
        <w:gridCol w:w="1621"/>
        <w:gridCol w:w="1565"/>
        <w:gridCol w:w="1866"/>
        <w:gridCol w:w="1598"/>
        <w:gridCol w:w="1566"/>
      </w:tblGrid>
      <w:tr w:rsidR="004C00BF" w14:paraId="036FB757" w14:textId="77777777">
        <w:tc>
          <w:tcPr>
            <w:tcW w:w="1632" w:type="dxa"/>
            <w:vAlign w:val="center"/>
          </w:tcPr>
          <w:p w14:paraId="4CF6A006" w14:textId="77777777" w:rsidR="004C00BF" w:rsidRDefault="00670F91">
            <w:pPr>
              <w:jc w:val="center"/>
            </w:pPr>
            <w:r>
              <w:rPr>
                <w:b/>
              </w:rPr>
              <w:t>Item</w:t>
            </w:r>
          </w:p>
        </w:tc>
        <w:tc>
          <w:tcPr>
            <w:tcW w:w="1632" w:type="dxa"/>
            <w:vAlign w:val="center"/>
          </w:tcPr>
          <w:p w14:paraId="2C65D90D" w14:textId="77777777" w:rsidR="004C00BF" w:rsidRDefault="00670F91">
            <w:pPr>
              <w:jc w:val="center"/>
            </w:pPr>
            <w:r>
              <w:rPr>
                <w:b/>
              </w:rPr>
              <w:t>Brand/Model</w:t>
            </w:r>
          </w:p>
        </w:tc>
        <w:tc>
          <w:tcPr>
            <w:tcW w:w="1632" w:type="dxa"/>
            <w:vAlign w:val="center"/>
          </w:tcPr>
          <w:p w14:paraId="5A449D84" w14:textId="77777777" w:rsidR="004C00BF" w:rsidRDefault="00670F91">
            <w:pPr>
              <w:jc w:val="center"/>
            </w:pPr>
            <w:r>
              <w:rPr>
                <w:b/>
              </w:rPr>
              <w:t>Size</w:t>
            </w:r>
          </w:p>
        </w:tc>
        <w:tc>
          <w:tcPr>
            <w:tcW w:w="1632" w:type="dxa"/>
            <w:vAlign w:val="center"/>
          </w:tcPr>
          <w:p w14:paraId="155BA9F9" w14:textId="77777777" w:rsidR="004C00BF" w:rsidRDefault="00670F91">
            <w:pPr>
              <w:jc w:val="center"/>
            </w:pPr>
            <w:r>
              <w:rPr>
                <w:b/>
              </w:rPr>
              <w:t>NFPA/Compliant label present?</w:t>
            </w:r>
          </w:p>
        </w:tc>
        <w:tc>
          <w:tcPr>
            <w:tcW w:w="1632" w:type="dxa"/>
            <w:vAlign w:val="center"/>
          </w:tcPr>
          <w:p w14:paraId="789460D6" w14:textId="77777777" w:rsidR="004C00BF" w:rsidRDefault="00670F91">
            <w:pPr>
              <w:jc w:val="center"/>
            </w:pPr>
            <w:r>
              <w:rPr>
                <w:b/>
              </w:rPr>
              <w:t>Serial/Lot # (if available)</w:t>
            </w:r>
          </w:p>
        </w:tc>
        <w:tc>
          <w:tcPr>
            <w:tcW w:w="1632" w:type="dxa"/>
            <w:vAlign w:val="center"/>
          </w:tcPr>
          <w:p w14:paraId="6F53F876" w14:textId="77777777" w:rsidR="004C00BF" w:rsidRDefault="00670F91">
            <w:pPr>
              <w:jc w:val="center"/>
            </w:pPr>
            <w:r>
              <w:rPr>
                <w:b/>
              </w:rPr>
              <w:t>Unit cost</w:t>
            </w:r>
          </w:p>
        </w:tc>
      </w:tr>
      <w:tr w:rsidR="004C00BF" w14:paraId="770F4663" w14:textId="77777777">
        <w:tc>
          <w:tcPr>
            <w:tcW w:w="1632" w:type="dxa"/>
            <w:vAlign w:val="center"/>
          </w:tcPr>
          <w:p w14:paraId="6FD92A71" w14:textId="77777777" w:rsidR="004C00BF" w:rsidRDefault="00F6759D">
            <w:sdt>
              <w:sdtPr>
                <w:alias w:val="Text"/>
                <w:tag w:val="text"/>
                <w:id w:val="-457723158"/>
                <w:showingPlcHdr/>
                <w:text/>
              </w:sdtPr>
              <w:sdtEndPr/>
              <w:sdtContent>
                <w:r w:rsidR="00670F91">
                  <w:t>Click or type here</w:t>
                </w:r>
              </w:sdtContent>
            </w:sdt>
          </w:p>
        </w:tc>
        <w:tc>
          <w:tcPr>
            <w:tcW w:w="1632" w:type="dxa"/>
            <w:vAlign w:val="center"/>
          </w:tcPr>
          <w:p w14:paraId="793E26D6" w14:textId="77777777" w:rsidR="004C00BF" w:rsidRDefault="00F6759D">
            <w:sdt>
              <w:sdtPr>
                <w:alias w:val="Text"/>
                <w:tag w:val="text"/>
                <w:id w:val="293261981"/>
                <w:showingPlcHdr/>
                <w:text/>
              </w:sdtPr>
              <w:sdtEndPr/>
              <w:sdtContent>
                <w:r w:rsidR="00670F91">
                  <w:t>Click or type here</w:t>
                </w:r>
              </w:sdtContent>
            </w:sdt>
          </w:p>
        </w:tc>
        <w:tc>
          <w:tcPr>
            <w:tcW w:w="1632" w:type="dxa"/>
            <w:vAlign w:val="center"/>
          </w:tcPr>
          <w:p w14:paraId="6064CE43" w14:textId="77777777" w:rsidR="004C00BF" w:rsidRDefault="00F6759D">
            <w:sdt>
              <w:sdtPr>
                <w:alias w:val="Text"/>
                <w:tag w:val="text"/>
                <w:id w:val="998315302"/>
                <w:showingPlcHdr/>
                <w:text/>
              </w:sdtPr>
              <w:sdtEndPr/>
              <w:sdtContent>
                <w:r w:rsidR="00670F91">
                  <w:t>Click or type here</w:t>
                </w:r>
              </w:sdtContent>
            </w:sdt>
          </w:p>
        </w:tc>
        <w:tc>
          <w:tcPr>
            <w:tcW w:w="1632" w:type="dxa"/>
            <w:vAlign w:val="center"/>
          </w:tcPr>
          <w:p w14:paraId="1649B72F" w14:textId="77777777" w:rsidR="004C00BF" w:rsidRDefault="00F6759D">
            <w:sdt>
              <w:sdtPr>
                <w:alias w:val="Dropdown"/>
                <w:tag w:val="dropdown"/>
                <w:id w:val="-1798838071"/>
                <w:showingPlcHdr/>
                <w:dropDownList>
                  <w:listItem w:displayText="Yes" w:value="Yes"/>
                  <w:listItem w:displayText="No" w:value="No"/>
                  <w:listItem w:displayText="N/A" w:value="N/A"/>
                </w:dropDownList>
              </w:sdtPr>
              <w:sdtEndPr/>
              <w:sdtContent>
                <w:r w:rsidR="00670F91">
                  <w:t>Select</w:t>
                </w:r>
              </w:sdtContent>
            </w:sdt>
          </w:p>
        </w:tc>
        <w:tc>
          <w:tcPr>
            <w:tcW w:w="1632" w:type="dxa"/>
            <w:vAlign w:val="center"/>
          </w:tcPr>
          <w:p w14:paraId="25054D8F" w14:textId="77777777" w:rsidR="004C00BF" w:rsidRDefault="00F6759D">
            <w:sdt>
              <w:sdtPr>
                <w:alias w:val="Text"/>
                <w:tag w:val="text"/>
                <w:id w:val="-919785104"/>
                <w:showingPlcHdr/>
                <w:text/>
              </w:sdtPr>
              <w:sdtEndPr/>
              <w:sdtContent>
                <w:r w:rsidR="00670F91">
                  <w:t>Click or type here</w:t>
                </w:r>
              </w:sdtContent>
            </w:sdt>
          </w:p>
        </w:tc>
        <w:tc>
          <w:tcPr>
            <w:tcW w:w="1632" w:type="dxa"/>
            <w:vAlign w:val="center"/>
          </w:tcPr>
          <w:p w14:paraId="577D255D" w14:textId="77777777" w:rsidR="004C00BF" w:rsidRDefault="00F6759D">
            <w:sdt>
              <w:sdtPr>
                <w:alias w:val="Text"/>
                <w:tag w:val="text"/>
                <w:id w:val="-276168416"/>
                <w:showingPlcHdr/>
                <w:text/>
              </w:sdtPr>
              <w:sdtEndPr/>
              <w:sdtContent>
                <w:r w:rsidR="00670F91">
                  <w:t>$0.00</w:t>
                </w:r>
              </w:sdtContent>
            </w:sdt>
          </w:p>
        </w:tc>
      </w:tr>
      <w:tr w:rsidR="004C00BF" w14:paraId="124AAC5E" w14:textId="77777777">
        <w:tc>
          <w:tcPr>
            <w:tcW w:w="1632" w:type="dxa"/>
            <w:vAlign w:val="center"/>
          </w:tcPr>
          <w:p w14:paraId="200C297F" w14:textId="77777777" w:rsidR="004C00BF" w:rsidRDefault="00F6759D">
            <w:sdt>
              <w:sdtPr>
                <w:alias w:val="Text"/>
                <w:tag w:val="text"/>
                <w:id w:val="2131204418"/>
                <w:showingPlcHdr/>
                <w:text/>
              </w:sdtPr>
              <w:sdtEndPr/>
              <w:sdtContent>
                <w:r w:rsidR="00670F91">
                  <w:t>Click or type here</w:t>
                </w:r>
              </w:sdtContent>
            </w:sdt>
          </w:p>
        </w:tc>
        <w:tc>
          <w:tcPr>
            <w:tcW w:w="1632" w:type="dxa"/>
            <w:vAlign w:val="center"/>
          </w:tcPr>
          <w:p w14:paraId="0DA0A569" w14:textId="77777777" w:rsidR="004C00BF" w:rsidRDefault="00F6759D">
            <w:sdt>
              <w:sdtPr>
                <w:alias w:val="Text"/>
                <w:tag w:val="text"/>
                <w:id w:val="-618683343"/>
                <w:showingPlcHdr/>
                <w:text/>
              </w:sdtPr>
              <w:sdtEndPr/>
              <w:sdtContent>
                <w:r w:rsidR="00670F91">
                  <w:t>Click or type here</w:t>
                </w:r>
              </w:sdtContent>
            </w:sdt>
          </w:p>
        </w:tc>
        <w:tc>
          <w:tcPr>
            <w:tcW w:w="1632" w:type="dxa"/>
            <w:vAlign w:val="center"/>
          </w:tcPr>
          <w:p w14:paraId="66F6706E" w14:textId="77777777" w:rsidR="004C00BF" w:rsidRDefault="00F6759D">
            <w:sdt>
              <w:sdtPr>
                <w:alias w:val="Text"/>
                <w:tag w:val="text"/>
                <w:id w:val="1068758465"/>
                <w:showingPlcHdr/>
                <w:text/>
              </w:sdtPr>
              <w:sdtEndPr/>
              <w:sdtContent>
                <w:r w:rsidR="00670F91">
                  <w:t>Click or type here</w:t>
                </w:r>
              </w:sdtContent>
            </w:sdt>
          </w:p>
        </w:tc>
        <w:tc>
          <w:tcPr>
            <w:tcW w:w="1632" w:type="dxa"/>
            <w:vAlign w:val="center"/>
          </w:tcPr>
          <w:p w14:paraId="17440A26" w14:textId="77777777" w:rsidR="004C00BF" w:rsidRDefault="00F6759D">
            <w:sdt>
              <w:sdtPr>
                <w:alias w:val="Dropdown"/>
                <w:tag w:val="dropdown"/>
                <w:id w:val="1813754228"/>
                <w:showingPlcHdr/>
                <w:dropDownList>
                  <w:listItem w:displayText="Yes" w:value="Yes"/>
                  <w:listItem w:displayText="No" w:value="No"/>
                  <w:listItem w:displayText="N/A" w:value="N/A"/>
                </w:dropDownList>
              </w:sdtPr>
              <w:sdtEndPr/>
              <w:sdtContent>
                <w:r w:rsidR="00670F91">
                  <w:t>Select</w:t>
                </w:r>
              </w:sdtContent>
            </w:sdt>
          </w:p>
        </w:tc>
        <w:tc>
          <w:tcPr>
            <w:tcW w:w="1632" w:type="dxa"/>
            <w:vAlign w:val="center"/>
          </w:tcPr>
          <w:p w14:paraId="284613A5" w14:textId="77777777" w:rsidR="004C00BF" w:rsidRDefault="00F6759D">
            <w:sdt>
              <w:sdtPr>
                <w:alias w:val="Text"/>
                <w:tag w:val="text"/>
                <w:id w:val="410048986"/>
                <w:showingPlcHdr/>
                <w:text/>
              </w:sdtPr>
              <w:sdtEndPr/>
              <w:sdtContent>
                <w:r w:rsidR="00670F91">
                  <w:t>Click or type here</w:t>
                </w:r>
              </w:sdtContent>
            </w:sdt>
          </w:p>
        </w:tc>
        <w:tc>
          <w:tcPr>
            <w:tcW w:w="1632" w:type="dxa"/>
            <w:vAlign w:val="center"/>
          </w:tcPr>
          <w:p w14:paraId="236C717E" w14:textId="77777777" w:rsidR="004C00BF" w:rsidRDefault="00F6759D">
            <w:sdt>
              <w:sdtPr>
                <w:alias w:val="Text"/>
                <w:tag w:val="text"/>
                <w:id w:val="-268935866"/>
                <w:showingPlcHdr/>
                <w:text/>
              </w:sdtPr>
              <w:sdtEndPr/>
              <w:sdtContent>
                <w:r w:rsidR="00670F91">
                  <w:t>$0.00</w:t>
                </w:r>
              </w:sdtContent>
            </w:sdt>
          </w:p>
        </w:tc>
      </w:tr>
      <w:tr w:rsidR="004C00BF" w14:paraId="57684D25" w14:textId="77777777">
        <w:tc>
          <w:tcPr>
            <w:tcW w:w="1632" w:type="dxa"/>
            <w:vAlign w:val="center"/>
          </w:tcPr>
          <w:p w14:paraId="55C35176" w14:textId="77777777" w:rsidR="004C00BF" w:rsidRDefault="00F6759D">
            <w:sdt>
              <w:sdtPr>
                <w:alias w:val="Text"/>
                <w:tag w:val="text"/>
                <w:id w:val="-1570099201"/>
                <w:showingPlcHdr/>
                <w:text/>
              </w:sdtPr>
              <w:sdtEndPr/>
              <w:sdtContent>
                <w:r w:rsidR="00670F91">
                  <w:t>Click or type here</w:t>
                </w:r>
              </w:sdtContent>
            </w:sdt>
          </w:p>
        </w:tc>
        <w:tc>
          <w:tcPr>
            <w:tcW w:w="1632" w:type="dxa"/>
            <w:vAlign w:val="center"/>
          </w:tcPr>
          <w:p w14:paraId="4119085D" w14:textId="77777777" w:rsidR="004C00BF" w:rsidRDefault="00F6759D">
            <w:sdt>
              <w:sdtPr>
                <w:alias w:val="Text"/>
                <w:tag w:val="text"/>
                <w:id w:val="-1983756431"/>
                <w:showingPlcHdr/>
                <w:text/>
              </w:sdtPr>
              <w:sdtEndPr/>
              <w:sdtContent>
                <w:r w:rsidR="00670F91">
                  <w:t>Click or type here</w:t>
                </w:r>
              </w:sdtContent>
            </w:sdt>
          </w:p>
        </w:tc>
        <w:tc>
          <w:tcPr>
            <w:tcW w:w="1632" w:type="dxa"/>
            <w:vAlign w:val="center"/>
          </w:tcPr>
          <w:p w14:paraId="7862B238" w14:textId="77777777" w:rsidR="004C00BF" w:rsidRDefault="00F6759D">
            <w:sdt>
              <w:sdtPr>
                <w:alias w:val="Text"/>
                <w:tag w:val="text"/>
                <w:id w:val="20139097"/>
                <w:showingPlcHdr/>
                <w:text/>
              </w:sdtPr>
              <w:sdtEndPr/>
              <w:sdtContent>
                <w:r w:rsidR="00670F91">
                  <w:t>Click or type here</w:t>
                </w:r>
              </w:sdtContent>
            </w:sdt>
          </w:p>
        </w:tc>
        <w:tc>
          <w:tcPr>
            <w:tcW w:w="1632" w:type="dxa"/>
            <w:vAlign w:val="center"/>
          </w:tcPr>
          <w:p w14:paraId="7D5C17C2" w14:textId="77777777" w:rsidR="004C00BF" w:rsidRDefault="00F6759D">
            <w:sdt>
              <w:sdtPr>
                <w:alias w:val="Dropdown"/>
                <w:tag w:val="dropdown"/>
                <w:id w:val="1032375764"/>
                <w:showingPlcHdr/>
                <w:dropDownList>
                  <w:listItem w:displayText="Yes" w:value="Yes"/>
                  <w:listItem w:displayText="No" w:value="No"/>
                  <w:listItem w:displayText="N/A" w:value="N/A"/>
                </w:dropDownList>
              </w:sdtPr>
              <w:sdtEndPr/>
              <w:sdtContent>
                <w:r w:rsidR="00670F91">
                  <w:t>Select</w:t>
                </w:r>
              </w:sdtContent>
            </w:sdt>
          </w:p>
        </w:tc>
        <w:tc>
          <w:tcPr>
            <w:tcW w:w="1632" w:type="dxa"/>
            <w:vAlign w:val="center"/>
          </w:tcPr>
          <w:p w14:paraId="510872A0" w14:textId="77777777" w:rsidR="004C00BF" w:rsidRDefault="00F6759D">
            <w:sdt>
              <w:sdtPr>
                <w:alias w:val="Text"/>
                <w:tag w:val="text"/>
                <w:id w:val="-1307228738"/>
                <w:showingPlcHdr/>
                <w:text/>
              </w:sdtPr>
              <w:sdtEndPr/>
              <w:sdtContent>
                <w:r w:rsidR="00670F91">
                  <w:t>Click or type here</w:t>
                </w:r>
              </w:sdtContent>
            </w:sdt>
          </w:p>
        </w:tc>
        <w:tc>
          <w:tcPr>
            <w:tcW w:w="1632" w:type="dxa"/>
            <w:vAlign w:val="center"/>
          </w:tcPr>
          <w:p w14:paraId="4C22356C" w14:textId="77777777" w:rsidR="004C00BF" w:rsidRDefault="00F6759D">
            <w:sdt>
              <w:sdtPr>
                <w:alias w:val="Text"/>
                <w:tag w:val="text"/>
                <w:id w:val="-745180412"/>
                <w:showingPlcHdr/>
                <w:text/>
              </w:sdtPr>
              <w:sdtEndPr/>
              <w:sdtContent>
                <w:r w:rsidR="00670F91">
                  <w:t>$0.00</w:t>
                </w:r>
              </w:sdtContent>
            </w:sdt>
          </w:p>
        </w:tc>
      </w:tr>
      <w:tr w:rsidR="004C00BF" w14:paraId="4E5CCFD0" w14:textId="77777777">
        <w:tc>
          <w:tcPr>
            <w:tcW w:w="1632" w:type="dxa"/>
            <w:vAlign w:val="center"/>
          </w:tcPr>
          <w:p w14:paraId="57646745" w14:textId="77777777" w:rsidR="004C00BF" w:rsidRDefault="00F6759D">
            <w:sdt>
              <w:sdtPr>
                <w:alias w:val="Text"/>
                <w:tag w:val="text"/>
                <w:id w:val="-1393725684"/>
                <w:showingPlcHdr/>
                <w:text/>
              </w:sdtPr>
              <w:sdtEndPr/>
              <w:sdtContent>
                <w:r w:rsidR="00670F91">
                  <w:t>Click or type here</w:t>
                </w:r>
              </w:sdtContent>
            </w:sdt>
          </w:p>
        </w:tc>
        <w:tc>
          <w:tcPr>
            <w:tcW w:w="1632" w:type="dxa"/>
            <w:vAlign w:val="center"/>
          </w:tcPr>
          <w:p w14:paraId="41DAB24F" w14:textId="77777777" w:rsidR="004C00BF" w:rsidRDefault="00F6759D">
            <w:sdt>
              <w:sdtPr>
                <w:alias w:val="Text"/>
                <w:tag w:val="text"/>
                <w:id w:val="2008468314"/>
                <w:showingPlcHdr/>
                <w:text/>
              </w:sdtPr>
              <w:sdtEndPr/>
              <w:sdtContent>
                <w:r w:rsidR="00670F91">
                  <w:t>Click or type here</w:t>
                </w:r>
              </w:sdtContent>
            </w:sdt>
          </w:p>
        </w:tc>
        <w:tc>
          <w:tcPr>
            <w:tcW w:w="1632" w:type="dxa"/>
            <w:vAlign w:val="center"/>
          </w:tcPr>
          <w:p w14:paraId="7DF75E48" w14:textId="77777777" w:rsidR="004C00BF" w:rsidRDefault="00F6759D">
            <w:sdt>
              <w:sdtPr>
                <w:alias w:val="Text"/>
                <w:tag w:val="text"/>
                <w:id w:val="-1553691027"/>
                <w:showingPlcHdr/>
                <w:text/>
              </w:sdtPr>
              <w:sdtEndPr/>
              <w:sdtContent>
                <w:r w:rsidR="00670F91">
                  <w:t>Click or type here</w:t>
                </w:r>
              </w:sdtContent>
            </w:sdt>
          </w:p>
        </w:tc>
        <w:tc>
          <w:tcPr>
            <w:tcW w:w="1632" w:type="dxa"/>
            <w:vAlign w:val="center"/>
          </w:tcPr>
          <w:p w14:paraId="15E8EB57" w14:textId="77777777" w:rsidR="004C00BF" w:rsidRDefault="00F6759D">
            <w:sdt>
              <w:sdtPr>
                <w:alias w:val="Dropdown"/>
                <w:tag w:val="dropdown"/>
                <w:id w:val="1417832125"/>
                <w:showingPlcHdr/>
                <w:dropDownList>
                  <w:listItem w:displayText="Yes" w:value="Yes"/>
                  <w:listItem w:displayText="No" w:value="No"/>
                  <w:listItem w:displayText="N/A" w:value="N/A"/>
                </w:dropDownList>
              </w:sdtPr>
              <w:sdtEndPr/>
              <w:sdtContent>
                <w:r w:rsidR="00670F91">
                  <w:t>Select</w:t>
                </w:r>
              </w:sdtContent>
            </w:sdt>
          </w:p>
        </w:tc>
        <w:tc>
          <w:tcPr>
            <w:tcW w:w="1632" w:type="dxa"/>
            <w:vAlign w:val="center"/>
          </w:tcPr>
          <w:p w14:paraId="239933C3" w14:textId="77777777" w:rsidR="004C00BF" w:rsidRDefault="00F6759D">
            <w:sdt>
              <w:sdtPr>
                <w:alias w:val="Text"/>
                <w:tag w:val="text"/>
                <w:id w:val="-1455636378"/>
                <w:showingPlcHdr/>
                <w:text/>
              </w:sdtPr>
              <w:sdtEndPr/>
              <w:sdtContent>
                <w:r w:rsidR="00670F91">
                  <w:t>Click or type here</w:t>
                </w:r>
              </w:sdtContent>
            </w:sdt>
          </w:p>
        </w:tc>
        <w:tc>
          <w:tcPr>
            <w:tcW w:w="1632" w:type="dxa"/>
            <w:vAlign w:val="center"/>
          </w:tcPr>
          <w:p w14:paraId="47637A6F" w14:textId="77777777" w:rsidR="004C00BF" w:rsidRDefault="00F6759D">
            <w:sdt>
              <w:sdtPr>
                <w:alias w:val="Text"/>
                <w:tag w:val="text"/>
                <w:id w:val="1842583650"/>
                <w:showingPlcHdr/>
                <w:text/>
              </w:sdtPr>
              <w:sdtEndPr/>
              <w:sdtContent>
                <w:r w:rsidR="00670F91">
                  <w:t>$0.00</w:t>
                </w:r>
              </w:sdtContent>
            </w:sdt>
          </w:p>
        </w:tc>
      </w:tr>
      <w:tr w:rsidR="004C00BF" w14:paraId="2D84E929" w14:textId="77777777">
        <w:tc>
          <w:tcPr>
            <w:tcW w:w="1632" w:type="dxa"/>
            <w:vAlign w:val="center"/>
          </w:tcPr>
          <w:p w14:paraId="599D3015" w14:textId="77777777" w:rsidR="004C00BF" w:rsidRDefault="00F6759D">
            <w:sdt>
              <w:sdtPr>
                <w:alias w:val="Text"/>
                <w:tag w:val="text"/>
                <w:id w:val="1361786425"/>
                <w:showingPlcHdr/>
                <w:text/>
              </w:sdtPr>
              <w:sdtEndPr/>
              <w:sdtContent>
                <w:r w:rsidR="00670F91">
                  <w:t>Click or type here</w:t>
                </w:r>
              </w:sdtContent>
            </w:sdt>
          </w:p>
        </w:tc>
        <w:tc>
          <w:tcPr>
            <w:tcW w:w="1632" w:type="dxa"/>
            <w:vAlign w:val="center"/>
          </w:tcPr>
          <w:p w14:paraId="7E4A8771" w14:textId="77777777" w:rsidR="004C00BF" w:rsidRDefault="00F6759D">
            <w:sdt>
              <w:sdtPr>
                <w:alias w:val="Text"/>
                <w:tag w:val="text"/>
                <w:id w:val="2060518258"/>
                <w:showingPlcHdr/>
                <w:text/>
              </w:sdtPr>
              <w:sdtEndPr/>
              <w:sdtContent>
                <w:r w:rsidR="00670F91">
                  <w:t>Click or type here</w:t>
                </w:r>
              </w:sdtContent>
            </w:sdt>
          </w:p>
        </w:tc>
        <w:tc>
          <w:tcPr>
            <w:tcW w:w="1632" w:type="dxa"/>
            <w:vAlign w:val="center"/>
          </w:tcPr>
          <w:p w14:paraId="0C3AF6E3" w14:textId="77777777" w:rsidR="004C00BF" w:rsidRDefault="00F6759D">
            <w:sdt>
              <w:sdtPr>
                <w:alias w:val="Text"/>
                <w:tag w:val="text"/>
                <w:id w:val="1959063554"/>
                <w:showingPlcHdr/>
                <w:text/>
              </w:sdtPr>
              <w:sdtEndPr/>
              <w:sdtContent>
                <w:r w:rsidR="00670F91">
                  <w:t>Click or type here</w:t>
                </w:r>
              </w:sdtContent>
            </w:sdt>
          </w:p>
        </w:tc>
        <w:tc>
          <w:tcPr>
            <w:tcW w:w="1632" w:type="dxa"/>
            <w:vAlign w:val="center"/>
          </w:tcPr>
          <w:p w14:paraId="4D1E071B" w14:textId="77777777" w:rsidR="004C00BF" w:rsidRDefault="00F6759D">
            <w:sdt>
              <w:sdtPr>
                <w:alias w:val="Dropdown"/>
                <w:tag w:val="dropdown"/>
                <w:id w:val="-62726112"/>
                <w:showingPlcHdr/>
                <w:dropDownList>
                  <w:listItem w:displayText="Yes" w:value="Yes"/>
                  <w:listItem w:displayText="No" w:value="No"/>
                  <w:listItem w:displayText="N/A" w:value="N/A"/>
                </w:dropDownList>
              </w:sdtPr>
              <w:sdtEndPr/>
              <w:sdtContent>
                <w:r w:rsidR="00670F91">
                  <w:t>Select</w:t>
                </w:r>
              </w:sdtContent>
            </w:sdt>
          </w:p>
        </w:tc>
        <w:tc>
          <w:tcPr>
            <w:tcW w:w="1632" w:type="dxa"/>
            <w:vAlign w:val="center"/>
          </w:tcPr>
          <w:p w14:paraId="140369D5" w14:textId="77777777" w:rsidR="004C00BF" w:rsidRDefault="00F6759D">
            <w:sdt>
              <w:sdtPr>
                <w:alias w:val="Text"/>
                <w:tag w:val="text"/>
                <w:id w:val="-1944831772"/>
                <w:showingPlcHdr/>
                <w:text/>
              </w:sdtPr>
              <w:sdtEndPr/>
              <w:sdtContent>
                <w:r w:rsidR="00670F91">
                  <w:t>Click or type here</w:t>
                </w:r>
              </w:sdtContent>
            </w:sdt>
          </w:p>
        </w:tc>
        <w:tc>
          <w:tcPr>
            <w:tcW w:w="1632" w:type="dxa"/>
            <w:vAlign w:val="center"/>
          </w:tcPr>
          <w:p w14:paraId="61FFCDBE" w14:textId="77777777" w:rsidR="004C00BF" w:rsidRDefault="00F6759D">
            <w:sdt>
              <w:sdtPr>
                <w:alias w:val="Text"/>
                <w:tag w:val="text"/>
                <w:id w:val="-415711272"/>
                <w:showingPlcHdr/>
                <w:text/>
              </w:sdtPr>
              <w:sdtEndPr/>
              <w:sdtContent>
                <w:r w:rsidR="00670F91">
                  <w:t>$0.00</w:t>
                </w:r>
              </w:sdtContent>
            </w:sdt>
          </w:p>
        </w:tc>
      </w:tr>
      <w:tr w:rsidR="004C00BF" w14:paraId="0C7B86AD" w14:textId="77777777">
        <w:tc>
          <w:tcPr>
            <w:tcW w:w="1632" w:type="dxa"/>
            <w:vAlign w:val="center"/>
          </w:tcPr>
          <w:p w14:paraId="5EF19C64" w14:textId="77777777" w:rsidR="004C00BF" w:rsidRDefault="00F6759D">
            <w:sdt>
              <w:sdtPr>
                <w:alias w:val="Text"/>
                <w:tag w:val="text"/>
                <w:id w:val="375897784"/>
                <w:showingPlcHdr/>
                <w:text/>
              </w:sdtPr>
              <w:sdtEndPr/>
              <w:sdtContent>
                <w:r w:rsidR="00670F91">
                  <w:t>Click or type here</w:t>
                </w:r>
              </w:sdtContent>
            </w:sdt>
          </w:p>
        </w:tc>
        <w:tc>
          <w:tcPr>
            <w:tcW w:w="1632" w:type="dxa"/>
            <w:vAlign w:val="center"/>
          </w:tcPr>
          <w:p w14:paraId="760981A4" w14:textId="77777777" w:rsidR="004C00BF" w:rsidRDefault="00F6759D">
            <w:sdt>
              <w:sdtPr>
                <w:alias w:val="Text"/>
                <w:tag w:val="text"/>
                <w:id w:val="-37351764"/>
                <w:showingPlcHdr/>
                <w:text/>
              </w:sdtPr>
              <w:sdtEndPr/>
              <w:sdtContent>
                <w:r w:rsidR="00670F91">
                  <w:t>Click or type here</w:t>
                </w:r>
              </w:sdtContent>
            </w:sdt>
          </w:p>
        </w:tc>
        <w:tc>
          <w:tcPr>
            <w:tcW w:w="1632" w:type="dxa"/>
            <w:vAlign w:val="center"/>
          </w:tcPr>
          <w:p w14:paraId="65BF5E32" w14:textId="77777777" w:rsidR="004C00BF" w:rsidRDefault="00F6759D">
            <w:sdt>
              <w:sdtPr>
                <w:alias w:val="Text"/>
                <w:tag w:val="text"/>
                <w:id w:val="923612931"/>
                <w:showingPlcHdr/>
                <w:text/>
              </w:sdtPr>
              <w:sdtEndPr/>
              <w:sdtContent>
                <w:r w:rsidR="00670F91">
                  <w:t>Click or type here</w:t>
                </w:r>
              </w:sdtContent>
            </w:sdt>
          </w:p>
        </w:tc>
        <w:tc>
          <w:tcPr>
            <w:tcW w:w="1632" w:type="dxa"/>
            <w:vAlign w:val="center"/>
          </w:tcPr>
          <w:p w14:paraId="798D9A79" w14:textId="77777777" w:rsidR="004C00BF" w:rsidRDefault="00F6759D">
            <w:sdt>
              <w:sdtPr>
                <w:alias w:val="Dropdown"/>
                <w:tag w:val="dropdown"/>
                <w:id w:val="-1092311148"/>
                <w:showingPlcHdr/>
                <w:dropDownList>
                  <w:listItem w:displayText="Yes" w:value="Yes"/>
                  <w:listItem w:displayText="No" w:value="No"/>
                  <w:listItem w:displayText="N/A" w:value="N/A"/>
                </w:dropDownList>
              </w:sdtPr>
              <w:sdtEndPr/>
              <w:sdtContent>
                <w:r w:rsidR="00670F91">
                  <w:t>Select</w:t>
                </w:r>
              </w:sdtContent>
            </w:sdt>
          </w:p>
        </w:tc>
        <w:tc>
          <w:tcPr>
            <w:tcW w:w="1632" w:type="dxa"/>
            <w:vAlign w:val="center"/>
          </w:tcPr>
          <w:p w14:paraId="486C0CE4" w14:textId="77777777" w:rsidR="004C00BF" w:rsidRDefault="00F6759D">
            <w:sdt>
              <w:sdtPr>
                <w:alias w:val="Text"/>
                <w:tag w:val="text"/>
                <w:id w:val="982574959"/>
                <w:showingPlcHdr/>
                <w:text/>
              </w:sdtPr>
              <w:sdtEndPr/>
              <w:sdtContent>
                <w:r w:rsidR="00670F91">
                  <w:t>Click or type here</w:t>
                </w:r>
              </w:sdtContent>
            </w:sdt>
          </w:p>
        </w:tc>
        <w:tc>
          <w:tcPr>
            <w:tcW w:w="1632" w:type="dxa"/>
            <w:vAlign w:val="center"/>
          </w:tcPr>
          <w:p w14:paraId="7437671C" w14:textId="77777777" w:rsidR="004C00BF" w:rsidRDefault="00F6759D">
            <w:sdt>
              <w:sdtPr>
                <w:alias w:val="Text"/>
                <w:tag w:val="text"/>
                <w:id w:val="-214273301"/>
                <w:showingPlcHdr/>
                <w:text/>
              </w:sdtPr>
              <w:sdtEndPr/>
              <w:sdtContent>
                <w:r w:rsidR="00670F91">
                  <w:t>$0.00</w:t>
                </w:r>
              </w:sdtContent>
            </w:sdt>
          </w:p>
        </w:tc>
      </w:tr>
    </w:tbl>
    <w:p w14:paraId="79EA44BB" w14:textId="77777777" w:rsidR="004C00BF" w:rsidRDefault="00670F91">
      <w:r>
        <w:t>Attach: invoice(s), proof of payment, and any compliance labels/photos as required by your grant guidance.</w:t>
      </w:r>
    </w:p>
    <w:p w14:paraId="301F9415" w14:textId="77777777" w:rsidR="00015E6D" w:rsidRDefault="00015E6D"/>
    <w:p w14:paraId="76576109" w14:textId="77777777" w:rsidR="004C00BF" w:rsidRDefault="00670F91">
      <w:r>
        <w:rPr>
          <w:b/>
          <w:sz w:val="24"/>
        </w:rPr>
        <w:lastRenderedPageBreak/>
        <w:t>Section 5 - Reimbursement Request Summary</w:t>
      </w:r>
    </w:p>
    <w:tbl>
      <w:tblPr>
        <w:tblStyle w:val="TableGrid"/>
        <w:tblW w:w="0" w:type="auto"/>
        <w:jc w:val="center"/>
        <w:tblLook w:val="04A0" w:firstRow="1" w:lastRow="0" w:firstColumn="1" w:lastColumn="0" w:noHBand="0" w:noVBand="1"/>
      </w:tblPr>
      <w:tblGrid>
        <w:gridCol w:w="3497"/>
        <w:gridCol w:w="6285"/>
      </w:tblGrid>
      <w:tr w:rsidR="004C00BF" w14:paraId="6913F7D1" w14:textId="77777777">
        <w:trPr>
          <w:jc w:val="center"/>
        </w:trPr>
        <w:tc>
          <w:tcPr>
            <w:tcW w:w="3744" w:type="dxa"/>
            <w:vAlign w:val="center"/>
          </w:tcPr>
          <w:p w14:paraId="11328145" w14:textId="77777777" w:rsidR="004C00BF" w:rsidRDefault="00670F91">
            <w:r>
              <w:rPr>
                <w:b/>
              </w:rPr>
              <w:t>Reimbursement category</w:t>
            </w:r>
          </w:p>
        </w:tc>
        <w:tc>
          <w:tcPr>
            <w:tcW w:w="7056" w:type="dxa"/>
            <w:vAlign w:val="center"/>
          </w:tcPr>
          <w:p w14:paraId="5995F63A" w14:textId="77777777" w:rsidR="004C00BF" w:rsidRDefault="00F6759D">
            <w:sdt>
              <w:sdtPr>
                <w:alias w:val="Dropdown"/>
                <w:tag w:val="dropdown"/>
                <w:id w:val="46424571"/>
                <w:showingPlcHdr/>
                <w:dropDownList>
                  <w:listItem w:displayText="New hire cost documentation" w:value="New hire cost documentation"/>
                  <w:listItem w:displayText="NFPA 1581 screening cost" w:value="NFPA 1581 screening cost"/>
                  <w:listItem w:displayText="PPE/gear cost" w:value="PPE/gear cost"/>
                  <w:listItem w:displayText="Other (explain)" w:value="Other (explain)"/>
                </w:dropDownList>
              </w:sdtPr>
              <w:sdtEndPr/>
              <w:sdtContent>
                <w:r w:rsidR="00670F91">
                  <w:t>Select</w:t>
                </w:r>
              </w:sdtContent>
            </w:sdt>
          </w:p>
        </w:tc>
      </w:tr>
      <w:tr w:rsidR="004C00BF" w14:paraId="65E42880" w14:textId="77777777">
        <w:trPr>
          <w:jc w:val="center"/>
        </w:trPr>
        <w:tc>
          <w:tcPr>
            <w:tcW w:w="3744" w:type="dxa"/>
            <w:vAlign w:val="center"/>
          </w:tcPr>
          <w:p w14:paraId="3E170A95" w14:textId="54DF9C91" w:rsidR="004C00BF" w:rsidRDefault="00670F91">
            <w:r>
              <w:rPr>
                <w:b/>
              </w:rPr>
              <w:t>Amount requested for NFPA 158</w:t>
            </w:r>
            <w:r w:rsidR="0047438C">
              <w:rPr>
                <w:b/>
              </w:rPr>
              <w:t>2</w:t>
            </w:r>
            <w:r>
              <w:rPr>
                <w:b/>
              </w:rPr>
              <w:t xml:space="preserve"> screening</w:t>
            </w:r>
          </w:p>
        </w:tc>
        <w:tc>
          <w:tcPr>
            <w:tcW w:w="7056" w:type="dxa"/>
            <w:vAlign w:val="center"/>
          </w:tcPr>
          <w:p w14:paraId="14FDC10F" w14:textId="77777777" w:rsidR="004C00BF" w:rsidRDefault="00F6759D">
            <w:sdt>
              <w:sdtPr>
                <w:alias w:val="Text"/>
                <w:tag w:val="text"/>
                <w:id w:val="1032226125"/>
                <w:showingPlcHdr/>
                <w:text/>
              </w:sdtPr>
              <w:sdtEndPr/>
              <w:sdtContent>
                <w:r w:rsidR="00670F91">
                  <w:t>$0.00</w:t>
                </w:r>
              </w:sdtContent>
            </w:sdt>
          </w:p>
        </w:tc>
      </w:tr>
      <w:tr w:rsidR="004C00BF" w14:paraId="763075CF" w14:textId="77777777">
        <w:trPr>
          <w:jc w:val="center"/>
        </w:trPr>
        <w:tc>
          <w:tcPr>
            <w:tcW w:w="3744" w:type="dxa"/>
            <w:vAlign w:val="center"/>
          </w:tcPr>
          <w:p w14:paraId="7CF29E59" w14:textId="77777777" w:rsidR="004C00BF" w:rsidRDefault="00670F91">
            <w:r>
              <w:rPr>
                <w:b/>
              </w:rPr>
              <w:t>Amount requested for PPE/gear</w:t>
            </w:r>
          </w:p>
        </w:tc>
        <w:tc>
          <w:tcPr>
            <w:tcW w:w="7056" w:type="dxa"/>
            <w:vAlign w:val="center"/>
          </w:tcPr>
          <w:p w14:paraId="02B1B319" w14:textId="77777777" w:rsidR="004C00BF" w:rsidRDefault="00F6759D">
            <w:sdt>
              <w:sdtPr>
                <w:alias w:val="Text"/>
                <w:tag w:val="text"/>
                <w:id w:val="1107386974"/>
                <w:showingPlcHdr/>
                <w:text/>
              </w:sdtPr>
              <w:sdtEndPr/>
              <w:sdtContent>
                <w:r w:rsidR="00670F91">
                  <w:t>$0.00</w:t>
                </w:r>
              </w:sdtContent>
            </w:sdt>
          </w:p>
        </w:tc>
      </w:tr>
      <w:tr w:rsidR="004C00BF" w14:paraId="477C41AE" w14:textId="77777777">
        <w:trPr>
          <w:jc w:val="center"/>
        </w:trPr>
        <w:tc>
          <w:tcPr>
            <w:tcW w:w="3744" w:type="dxa"/>
            <w:vAlign w:val="center"/>
          </w:tcPr>
          <w:p w14:paraId="3C247B17" w14:textId="77777777" w:rsidR="004C00BF" w:rsidRDefault="00670F91">
            <w:r>
              <w:rPr>
                <w:b/>
              </w:rPr>
              <w:t>Total amount requested for this hire</w:t>
            </w:r>
          </w:p>
        </w:tc>
        <w:tc>
          <w:tcPr>
            <w:tcW w:w="7056" w:type="dxa"/>
            <w:vAlign w:val="center"/>
          </w:tcPr>
          <w:p w14:paraId="5E92F98B" w14:textId="77777777" w:rsidR="004C00BF" w:rsidRDefault="00F6759D">
            <w:sdt>
              <w:sdtPr>
                <w:alias w:val="Text"/>
                <w:tag w:val="text"/>
                <w:id w:val="210388431"/>
                <w:showingPlcHdr/>
                <w:text/>
              </w:sdtPr>
              <w:sdtEndPr/>
              <w:sdtContent>
                <w:r w:rsidR="00670F91">
                  <w:t>$0.00</w:t>
                </w:r>
              </w:sdtContent>
            </w:sdt>
          </w:p>
        </w:tc>
      </w:tr>
      <w:tr w:rsidR="004C00BF" w14:paraId="16D1FE67" w14:textId="77777777">
        <w:trPr>
          <w:jc w:val="center"/>
        </w:trPr>
        <w:tc>
          <w:tcPr>
            <w:tcW w:w="3744" w:type="dxa"/>
            <w:vAlign w:val="center"/>
          </w:tcPr>
          <w:p w14:paraId="04F0978A" w14:textId="77777777" w:rsidR="004C00BF" w:rsidRDefault="00670F91">
            <w:r>
              <w:rPr>
                <w:b/>
              </w:rPr>
              <w:t>Were any other funds used?</w:t>
            </w:r>
          </w:p>
        </w:tc>
        <w:tc>
          <w:tcPr>
            <w:tcW w:w="7056" w:type="dxa"/>
            <w:vAlign w:val="center"/>
          </w:tcPr>
          <w:p w14:paraId="1CF24F1E" w14:textId="77777777" w:rsidR="004C00BF" w:rsidRDefault="00F6759D">
            <w:sdt>
              <w:sdtPr>
                <w:alias w:val="Dropdown"/>
                <w:tag w:val="dropdown"/>
                <w:id w:val="1774898364"/>
                <w:showingPlcHdr/>
                <w:dropDownList>
                  <w:listItem w:displayText="No" w:value="No"/>
                  <w:listItem w:displayText="Yes - local funds" w:value="Yes - local funds"/>
                  <w:listItem w:displayText="Yes - other grant" w:value="Yes - other grant"/>
                  <w:listItem w:displayText="Yes - donated/in-kind (not reimbursable unless allowed)" w:value="Yes - donated/in-kind (not reimbursable unless allowed)"/>
                </w:dropDownList>
              </w:sdtPr>
              <w:sdtEndPr/>
              <w:sdtContent>
                <w:r w:rsidR="00670F91">
                  <w:t>Select</w:t>
                </w:r>
              </w:sdtContent>
            </w:sdt>
          </w:p>
        </w:tc>
      </w:tr>
      <w:tr w:rsidR="004C00BF" w14:paraId="1F2A5A34" w14:textId="77777777">
        <w:trPr>
          <w:jc w:val="center"/>
        </w:trPr>
        <w:tc>
          <w:tcPr>
            <w:tcW w:w="3744" w:type="dxa"/>
            <w:vAlign w:val="center"/>
          </w:tcPr>
          <w:p w14:paraId="11197A5B" w14:textId="77777777" w:rsidR="004C00BF" w:rsidRDefault="00670F91">
            <w:r>
              <w:rPr>
                <w:b/>
              </w:rPr>
              <w:t>If yes, explain funding split</w:t>
            </w:r>
          </w:p>
        </w:tc>
        <w:tc>
          <w:tcPr>
            <w:tcW w:w="7056" w:type="dxa"/>
            <w:vAlign w:val="center"/>
          </w:tcPr>
          <w:p w14:paraId="1977ACBC" w14:textId="77777777" w:rsidR="004C00BF" w:rsidRDefault="00F6759D">
            <w:sdt>
              <w:sdtPr>
                <w:alias w:val="Text"/>
                <w:tag w:val="text"/>
                <w:id w:val="-1404527529"/>
                <w:showingPlcHdr/>
                <w:text/>
              </w:sdtPr>
              <w:sdtEndPr/>
              <w:sdtContent>
                <w:r w:rsidR="00670F91">
                  <w:t>Click or type here</w:t>
                </w:r>
              </w:sdtContent>
            </w:sdt>
          </w:p>
        </w:tc>
      </w:tr>
    </w:tbl>
    <w:p w14:paraId="36D32F51" w14:textId="77777777" w:rsidR="004C00BF" w:rsidRDefault="004C00BF"/>
    <w:p w14:paraId="5ECB19A1" w14:textId="77777777" w:rsidR="004C00BF" w:rsidRDefault="00670F91">
      <w:r>
        <w:rPr>
          <w:b/>
          <w:sz w:val="24"/>
        </w:rPr>
        <w:t>Section 6 - Required Attachments Checklist (for audit file)</w:t>
      </w:r>
    </w:p>
    <w:p w14:paraId="30A32236" w14:textId="77777777" w:rsidR="004C00BF" w:rsidRDefault="00670F91">
      <w:r>
        <w:t>☐ Proof of new hire/appointment (letter, roster before/after, or HR/payroll record)</w:t>
      </w:r>
    </w:p>
    <w:p w14:paraId="7D643A98" w14:textId="3CCCD302" w:rsidR="004C00BF" w:rsidRDefault="00670F91">
      <w:r>
        <w:t>☐ NFPA 158</w:t>
      </w:r>
      <w:r w:rsidR="0047438C">
        <w:t>2</w:t>
      </w:r>
      <w:r>
        <w:t xml:space="preserve"> completion proof (clearance/fit-for-duty statement AND/OR invoice/receipt)</w:t>
      </w:r>
    </w:p>
    <w:p w14:paraId="0928D647" w14:textId="77777777" w:rsidR="004C00BF" w:rsidRDefault="00670F91">
      <w:r>
        <w:t>☐ PPE/gear invoice(s) showing itemization and pricing</w:t>
      </w:r>
    </w:p>
    <w:p w14:paraId="7EB11B69" w14:textId="77777777" w:rsidR="004C00BF" w:rsidRDefault="00670F91">
      <w:r>
        <w:t>☐ Proof of payment (canceled check image, receipt, card statement excerpt, or ledger printout)</w:t>
      </w:r>
    </w:p>
    <w:p w14:paraId="6B757F22" w14:textId="77777777" w:rsidR="004C00BF" w:rsidRDefault="00670F91">
      <w:r>
        <w:t>☐ Receiving documentation (packing slip, receiving log, or photo of delivered items)</w:t>
      </w:r>
    </w:p>
    <w:p w14:paraId="159B1C16" w14:textId="77777777" w:rsidR="004C00BF" w:rsidRDefault="00670F91">
      <w:r>
        <w:t>☐ Any required approvals/eligibility determinations (if applicable)</w:t>
      </w:r>
    </w:p>
    <w:p w14:paraId="7A913EA5" w14:textId="77777777" w:rsidR="004C00BF" w:rsidRDefault="004C00BF"/>
    <w:p w14:paraId="311D4B29" w14:textId="77777777" w:rsidR="004C00BF" w:rsidRDefault="00670F91">
      <w:r>
        <w:rPr>
          <w:b/>
          <w:sz w:val="24"/>
        </w:rPr>
        <w:t>Section 7 - Certification and Signature</w:t>
      </w:r>
    </w:p>
    <w:p w14:paraId="4BD92A1A" w14:textId="380986BF" w:rsidR="004C00BF" w:rsidRDefault="00670F91">
      <w:r>
        <w:t>By signing below, I certify that the information in this reimbursement request is true, complete, and accurate to the best of my knowledge; that the new firefighter listed in Section 2 is a new hire as defined by the grant requirements; that the NFPA 158</w:t>
      </w:r>
      <w:r w:rsidR="0047438C">
        <w:t>2</w:t>
      </w:r>
      <w:r>
        <w:t xml:space="preserve"> screening in Section 3 was completed; and that PPE/gear purchases in Section 4 were for the new hire and are represented as compliant per vendor documentation. I understand that FEMA or its representatives may request additional documentation during an audit or monitoring review.</w:t>
      </w:r>
    </w:p>
    <w:tbl>
      <w:tblPr>
        <w:tblStyle w:val="TableGrid"/>
        <w:tblW w:w="0" w:type="auto"/>
        <w:jc w:val="center"/>
        <w:tblLook w:val="04A0" w:firstRow="1" w:lastRow="0" w:firstColumn="1" w:lastColumn="0" w:noHBand="0" w:noVBand="1"/>
      </w:tblPr>
      <w:tblGrid>
        <w:gridCol w:w="4892"/>
        <w:gridCol w:w="4890"/>
      </w:tblGrid>
      <w:tr w:rsidR="004C00BF" w14:paraId="5B803B25" w14:textId="77777777">
        <w:trPr>
          <w:jc w:val="center"/>
        </w:trPr>
        <w:tc>
          <w:tcPr>
            <w:tcW w:w="4896" w:type="dxa"/>
          </w:tcPr>
          <w:p w14:paraId="653108DA" w14:textId="77777777" w:rsidR="004C00BF" w:rsidRDefault="00670F91">
            <w:r>
              <w:rPr>
                <w:b/>
              </w:rPr>
              <w:t>Authorized official (Chief/President) name</w:t>
            </w:r>
          </w:p>
        </w:tc>
        <w:tc>
          <w:tcPr>
            <w:tcW w:w="4896" w:type="dxa"/>
          </w:tcPr>
          <w:p w14:paraId="252D7222" w14:textId="77777777" w:rsidR="004C00BF" w:rsidRDefault="00F6759D">
            <w:sdt>
              <w:sdtPr>
                <w:alias w:val="Text"/>
                <w:tag w:val="text"/>
                <w:id w:val="458386187"/>
                <w:showingPlcHdr/>
                <w:text/>
              </w:sdtPr>
              <w:sdtEndPr/>
              <w:sdtContent>
                <w:r w:rsidR="00670F91">
                  <w:t>Click or type here</w:t>
                </w:r>
              </w:sdtContent>
            </w:sdt>
          </w:p>
        </w:tc>
      </w:tr>
      <w:tr w:rsidR="004C00BF" w14:paraId="01A22724" w14:textId="77777777">
        <w:trPr>
          <w:jc w:val="center"/>
        </w:trPr>
        <w:tc>
          <w:tcPr>
            <w:tcW w:w="4896" w:type="dxa"/>
          </w:tcPr>
          <w:p w14:paraId="6169EE81" w14:textId="77777777" w:rsidR="004C00BF" w:rsidRDefault="00670F91">
            <w:r>
              <w:rPr>
                <w:b/>
              </w:rPr>
              <w:t>Title</w:t>
            </w:r>
          </w:p>
        </w:tc>
        <w:tc>
          <w:tcPr>
            <w:tcW w:w="4896" w:type="dxa"/>
          </w:tcPr>
          <w:p w14:paraId="37EFB291" w14:textId="77777777" w:rsidR="004C00BF" w:rsidRDefault="00F6759D">
            <w:sdt>
              <w:sdtPr>
                <w:alias w:val="Text"/>
                <w:tag w:val="text"/>
                <w:id w:val="-318034463"/>
                <w:showingPlcHdr/>
                <w:text/>
              </w:sdtPr>
              <w:sdtEndPr/>
              <w:sdtContent>
                <w:r w:rsidR="00670F91">
                  <w:t>Click or type here</w:t>
                </w:r>
              </w:sdtContent>
            </w:sdt>
          </w:p>
        </w:tc>
      </w:tr>
      <w:tr w:rsidR="004C00BF" w14:paraId="50F9E061" w14:textId="77777777">
        <w:trPr>
          <w:jc w:val="center"/>
        </w:trPr>
        <w:tc>
          <w:tcPr>
            <w:tcW w:w="4896" w:type="dxa"/>
          </w:tcPr>
          <w:p w14:paraId="44C447FA" w14:textId="77777777" w:rsidR="004C00BF" w:rsidRDefault="00670F91">
            <w:r>
              <w:rPr>
                <w:b/>
              </w:rPr>
              <w:t>Signature and date</w:t>
            </w:r>
          </w:p>
        </w:tc>
        <w:tc>
          <w:tcPr>
            <w:tcW w:w="4896" w:type="dxa"/>
          </w:tcPr>
          <w:p w14:paraId="390A08A1" w14:textId="77777777" w:rsidR="004C00BF" w:rsidRDefault="00F6759D">
            <w:sdt>
              <w:sdtPr>
                <w:alias w:val="Text"/>
                <w:tag w:val="text"/>
                <w:id w:val="1893151253"/>
                <w:showingPlcHdr/>
                <w:text/>
              </w:sdtPr>
              <w:sdtEndPr/>
              <w:sdtContent>
                <w:r w:rsidR="00670F91">
                  <w:t>Sign here (or type name) and enter date</w:t>
                </w:r>
              </w:sdtContent>
            </w:sdt>
          </w:p>
        </w:tc>
      </w:tr>
    </w:tbl>
    <w:p w14:paraId="1D21C58D" w14:textId="77777777" w:rsidR="004C00BF" w:rsidRDefault="004C00BF"/>
    <w:p w14:paraId="33A483AC" w14:textId="77777777" w:rsidR="004C00BF" w:rsidRDefault="00670F91">
      <w:pPr>
        <w:jc w:val="center"/>
      </w:pPr>
      <w:r>
        <w:rPr>
          <w:i/>
          <w:sz w:val="18"/>
        </w:rPr>
        <w:t>WI Volunteer Fire Department SAFER Reimbursement Support Form</w:t>
      </w:r>
    </w:p>
    <w:sectPr w:rsidR="004C00BF"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7872142">
    <w:abstractNumId w:val="8"/>
  </w:num>
  <w:num w:numId="2" w16cid:durableId="355542632">
    <w:abstractNumId w:val="6"/>
  </w:num>
  <w:num w:numId="3" w16cid:durableId="1563520713">
    <w:abstractNumId w:val="5"/>
  </w:num>
  <w:num w:numId="4" w16cid:durableId="1752700069">
    <w:abstractNumId w:val="4"/>
  </w:num>
  <w:num w:numId="5" w16cid:durableId="1917353577">
    <w:abstractNumId w:val="7"/>
  </w:num>
  <w:num w:numId="6" w16cid:durableId="306131523">
    <w:abstractNumId w:val="3"/>
  </w:num>
  <w:num w:numId="7" w16cid:durableId="2122413148">
    <w:abstractNumId w:val="2"/>
  </w:num>
  <w:num w:numId="8" w16cid:durableId="1501241004">
    <w:abstractNumId w:val="1"/>
  </w:num>
  <w:num w:numId="9" w16cid:durableId="7401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E6D"/>
    <w:rsid w:val="00034616"/>
    <w:rsid w:val="0006063C"/>
    <w:rsid w:val="0015074B"/>
    <w:rsid w:val="00260874"/>
    <w:rsid w:val="0029639D"/>
    <w:rsid w:val="00326F90"/>
    <w:rsid w:val="003913E2"/>
    <w:rsid w:val="0047438C"/>
    <w:rsid w:val="004C00BF"/>
    <w:rsid w:val="00670F91"/>
    <w:rsid w:val="00700B5F"/>
    <w:rsid w:val="00721563"/>
    <w:rsid w:val="00AA1D8D"/>
    <w:rsid w:val="00B47730"/>
    <w:rsid w:val="00BD72D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A6DE6F"/>
  <w14:defaultImageDpi w14:val="300"/>
  <w15:docId w15:val="{7896E036-1496-5345-9B74-C2040448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4529</Characters>
  <Application>Microsoft Office Word</Application>
  <DocSecurity>0</DocSecurity>
  <Lines>215</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Maiya Whelan</cp:lastModifiedBy>
  <cp:revision>2</cp:revision>
  <dcterms:created xsi:type="dcterms:W3CDTF">2026-03-26T17:24:00Z</dcterms:created>
  <dcterms:modified xsi:type="dcterms:W3CDTF">2026-03-26T17:24:00Z</dcterms:modified>
  <cp:category/>
</cp:coreProperties>
</file>